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74BB" w14:textId="1B6F59F2" w:rsidR="00A527FC" w:rsidRPr="0027327F" w:rsidRDefault="00A527FC" w:rsidP="0027327F">
      <w:pPr>
        <w:pStyle w:val="Heading1"/>
        <w:spacing w:after="240"/>
        <w:rPr>
          <w:rFonts w:eastAsiaTheme="minorHAnsi"/>
          <w:color w:val="E36C0A" w:themeColor="accent6" w:themeShade="BF"/>
          <w:sz w:val="28"/>
          <w:szCs w:val="24"/>
          <w:u w:color="1F497D" w:themeColor="text2"/>
        </w:rPr>
      </w:pPr>
      <w:r w:rsidRPr="0027327F">
        <w:rPr>
          <w:rFonts w:eastAsiaTheme="minorHAnsi"/>
          <w:sz w:val="28"/>
          <w:szCs w:val="24"/>
          <w:u w:color="1F497D" w:themeColor="text2"/>
        </w:rPr>
        <w:t>Protected Information Fact</w:t>
      </w:r>
      <w:r w:rsidR="006A6630" w:rsidRPr="0027327F">
        <w:rPr>
          <w:rFonts w:eastAsiaTheme="minorHAnsi"/>
          <w:sz w:val="28"/>
          <w:szCs w:val="24"/>
          <w:u w:color="1F497D" w:themeColor="text2"/>
        </w:rPr>
        <w:t xml:space="preserve"> </w:t>
      </w:r>
      <w:r w:rsidRPr="0027327F">
        <w:rPr>
          <w:rFonts w:eastAsiaTheme="minorHAnsi"/>
          <w:sz w:val="28"/>
          <w:szCs w:val="24"/>
          <w:u w:color="1F497D" w:themeColor="text2"/>
        </w:rPr>
        <w:t xml:space="preserve">sheet </w:t>
      </w:r>
    </w:p>
    <w:p w14:paraId="5F643719" w14:textId="77777777" w:rsidR="00EF6E9B" w:rsidRDefault="00EF6E9B" w:rsidP="007D6B5A">
      <w:pPr>
        <w:tabs>
          <w:tab w:val="left" w:pos="627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12052">
        <w:rPr>
          <w:sz w:val="20"/>
          <w:szCs w:val="20"/>
        </w:rPr>
        <w:t xml:space="preserve">Department of Social Services, in administering the </w:t>
      </w:r>
      <w:r>
        <w:rPr>
          <w:sz w:val="20"/>
          <w:szCs w:val="20"/>
        </w:rPr>
        <w:t>National Redress Scheme for Institutional Child Sexual Abuse (the Scheme)</w:t>
      </w:r>
      <w:r w:rsidR="00512052">
        <w:rPr>
          <w:sz w:val="20"/>
          <w:szCs w:val="20"/>
        </w:rPr>
        <w:t>,</w:t>
      </w:r>
      <w:r>
        <w:rPr>
          <w:sz w:val="20"/>
          <w:szCs w:val="20"/>
        </w:rPr>
        <w:t xml:space="preserve"> protect</w:t>
      </w:r>
      <w:r w:rsidR="00512052">
        <w:rPr>
          <w:sz w:val="20"/>
          <w:szCs w:val="20"/>
        </w:rPr>
        <w:t>s</w:t>
      </w:r>
      <w:r w:rsidR="007F06D7">
        <w:rPr>
          <w:sz w:val="20"/>
          <w:szCs w:val="20"/>
        </w:rPr>
        <w:t xml:space="preserve"> information collected </w:t>
      </w:r>
      <w:r w:rsidR="00512052">
        <w:rPr>
          <w:sz w:val="20"/>
          <w:szCs w:val="20"/>
        </w:rPr>
        <w:t xml:space="preserve">by the Scheme </w:t>
      </w:r>
      <w:r w:rsidR="00144E38">
        <w:rPr>
          <w:sz w:val="20"/>
          <w:szCs w:val="20"/>
        </w:rPr>
        <w:t>for the purpose of</w:t>
      </w:r>
      <w:r w:rsidR="007F06D7">
        <w:rPr>
          <w:sz w:val="20"/>
          <w:szCs w:val="20"/>
        </w:rPr>
        <w:t xml:space="preserve"> assess</w:t>
      </w:r>
      <w:r w:rsidR="00144E38">
        <w:rPr>
          <w:sz w:val="20"/>
          <w:szCs w:val="20"/>
        </w:rPr>
        <w:t>ing</w:t>
      </w:r>
      <w:r w:rsidR="007F06D7">
        <w:rPr>
          <w:sz w:val="20"/>
          <w:szCs w:val="20"/>
        </w:rPr>
        <w:t xml:space="preserve"> a person’s application</w:t>
      </w:r>
      <w:r w:rsidR="00AF7BC3">
        <w:rPr>
          <w:sz w:val="20"/>
          <w:szCs w:val="20"/>
        </w:rPr>
        <w:t xml:space="preserve"> in accordance with the </w:t>
      </w:r>
      <w:r w:rsidR="00AF7BC3">
        <w:rPr>
          <w:i/>
          <w:sz w:val="20"/>
          <w:szCs w:val="20"/>
        </w:rPr>
        <w:t xml:space="preserve">National Redress Scheme for Institutional Child Sexual Abuse Act 2018 </w:t>
      </w:r>
      <w:r w:rsidR="00AF7BC3">
        <w:rPr>
          <w:sz w:val="20"/>
          <w:szCs w:val="20"/>
        </w:rPr>
        <w:t>(Redress Act)</w:t>
      </w:r>
      <w:r w:rsidR="007F06D7">
        <w:rPr>
          <w:sz w:val="20"/>
          <w:szCs w:val="20"/>
        </w:rPr>
        <w:t xml:space="preserve">. </w:t>
      </w:r>
    </w:p>
    <w:p w14:paraId="22A29C04" w14:textId="77777777" w:rsidR="0088237F" w:rsidRPr="0088237F" w:rsidRDefault="00A74594" w:rsidP="0088237F">
      <w:pPr>
        <w:pStyle w:val="Heading2"/>
        <w:spacing w:before="240" w:after="240"/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</w:pPr>
      <w:r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W</w:t>
      </w:r>
      <w:r w:rsidR="0088237F" w:rsidRPr="0088237F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hat is ‘protected information’? </w:t>
      </w:r>
    </w:p>
    <w:p w14:paraId="2F43E3C0" w14:textId="696450B3" w:rsidR="008A5E90" w:rsidRDefault="00E563A8" w:rsidP="0088237F">
      <w:pPr>
        <w:tabs>
          <w:tab w:val="left" w:pos="627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Protected i</w:t>
      </w:r>
      <w:r w:rsidRPr="00D363C7">
        <w:rPr>
          <w:sz w:val="20"/>
          <w:szCs w:val="20"/>
        </w:rPr>
        <w:t xml:space="preserve">nformation </w:t>
      </w:r>
      <w:r>
        <w:rPr>
          <w:sz w:val="20"/>
          <w:szCs w:val="20"/>
        </w:rPr>
        <w:t xml:space="preserve">is information </w:t>
      </w:r>
      <w:r w:rsidR="0088237F" w:rsidRPr="00D363C7">
        <w:rPr>
          <w:sz w:val="20"/>
          <w:szCs w:val="20"/>
        </w:rPr>
        <w:t>about a person or institution provided</w:t>
      </w:r>
      <w:r w:rsidR="007D76D0">
        <w:rPr>
          <w:sz w:val="20"/>
          <w:szCs w:val="20"/>
        </w:rPr>
        <w:t xml:space="preserve"> to,</w:t>
      </w:r>
      <w:r w:rsidR="0088237F" w:rsidRPr="00D363C7">
        <w:rPr>
          <w:sz w:val="20"/>
          <w:szCs w:val="20"/>
        </w:rPr>
        <w:t xml:space="preserve"> or obtained</w:t>
      </w:r>
      <w:r>
        <w:rPr>
          <w:sz w:val="20"/>
          <w:szCs w:val="20"/>
        </w:rPr>
        <w:t xml:space="preserve"> by</w:t>
      </w:r>
      <w:r w:rsidR="007D76D0">
        <w:rPr>
          <w:sz w:val="20"/>
          <w:szCs w:val="20"/>
        </w:rPr>
        <w:t>,</w:t>
      </w:r>
      <w:r w:rsidR="0088237F" w:rsidRPr="00D363C7">
        <w:rPr>
          <w:sz w:val="20"/>
          <w:szCs w:val="20"/>
        </w:rPr>
        <w:t xml:space="preserve"> the Scheme</w:t>
      </w:r>
      <w:r w:rsidR="00EF6E9B">
        <w:rPr>
          <w:sz w:val="20"/>
          <w:szCs w:val="20"/>
        </w:rPr>
        <w:t xml:space="preserve"> </w:t>
      </w:r>
      <w:r w:rsidR="00512052">
        <w:rPr>
          <w:sz w:val="20"/>
          <w:szCs w:val="20"/>
        </w:rPr>
        <w:t xml:space="preserve">for the purpose of </w:t>
      </w:r>
      <w:r w:rsidR="00EF6E9B">
        <w:rPr>
          <w:sz w:val="20"/>
          <w:szCs w:val="20"/>
        </w:rPr>
        <w:t>assess</w:t>
      </w:r>
      <w:r w:rsidR="00512052">
        <w:rPr>
          <w:sz w:val="20"/>
          <w:szCs w:val="20"/>
        </w:rPr>
        <w:t>ing</w:t>
      </w:r>
      <w:r w:rsidR="00EF6E9B">
        <w:rPr>
          <w:sz w:val="20"/>
          <w:szCs w:val="20"/>
        </w:rPr>
        <w:t xml:space="preserve"> an application for redress</w:t>
      </w:r>
      <w:r w:rsidR="007D76D0">
        <w:rPr>
          <w:sz w:val="20"/>
          <w:szCs w:val="20"/>
        </w:rPr>
        <w:t xml:space="preserve">. </w:t>
      </w:r>
      <w:r w:rsidR="002030BC">
        <w:rPr>
          <w:sz w:val="20"/>
          <w:szCs w:val="20"/>
        </w:rPr>
        <w:t xml:space="preserve">Protected information also includes information to the effect that there is no information </w:t>
      </w:r>
      <w:r w:rsidR="004C790E">
        <w:rPr>
          <w:sz w:val="20"/>
          <w:szCs w:val="20"/>
        </w:rPr>
        <w:t xml:space="preserve">about a person or institution held in the records of the Department of Social Services or Services Australia.  </w:t>
      </w:r>
    </w:p>
    <w:p w14:paraId="243BF883" w14:textId="77777777" w:rsidR="008A5E90" w:rsidRDefault="008A5E90" w:rsidP="0088237F">
      <w:pPr>
        <w:tabs>
          <w:tab w:val="left" w:pos="6274"/>
        </w:tabs>
        <w:spacing w:after="0"/>
        <w:rPr>
          <w:sz w:val="20"/>
          <w:szCs w:val="20"/>
        </w:rPr>
      </w:pPr>
    </w:p>
    <w:p w14:paraId="53480870" w14:textId="1D676FE2" w:rsidR="0088237F" w:rsidRPr="00D363C7" w:rsidRDefault="0088237F" w:rsidP="0088237F">
      <w:pPr>
        <w:tabs>
          <w:tab w:val="left" w:pos="6274"/>
        </w:tabs>
        <w:spacing w:after="0"/>
        <w:rPr>
          <w:sz w:val="20"/>
          <w:szCs w:val="20"/>
        </w:rPr>
      </w:pPr>
      <w:r w:rsidRPr="00D363C7">
        <w:rPr>
          <w:sz w:val="20"/>
          <w:szCs w:val="20"/>
        </w:rPr>
        <w:t xml:space="preserve">Examples of protected information include: </w:t>
      </w:r>
    </w:p>
    <w:p w14:paraId="0D78995E" w14:textId="77777777" w:rsidR="0088237F" w:rsidRPr="00D363C7" w:rsidRDefault="0088237F" w:rsidP="0088237F">
      <w:pPr>
        <w:pStyle w:val="ListParagraph"/>
        <w:numPr>
          <w:ilvl w:val="0"/>
          <w:numId w:val="2"/>
        </w:numPr>
        <w:tabs>
          <w:tab w:val="left" w:pos="6274"/>
        </w:tabs>
        <w:spacing w:after="0"/>
        <w:contextualSpacing w:val="0"/>
        <w:rPr>
          <w:sz w:val="20"/>
          <w:szCs w:val="20"/>
        </w:rPr>
      </w:pPr>
      <w:r w:rsidRPr="00D363C7">
        <w:rPr>
          <w:sz w:val="20"/>
          <w:szCs w:val="20"/>
        </w:rPr>
        <w:t xml:space="preserve">a submitted redress application </w:t>
      </w:r>
      <w:r w:rsidR="007D76D0">
        <w:rPr>
          <w:sz w:val="20"/>
          <w:szCs w:val="20"/>
        </w:rPr>
        <w:t>and</w:t>
      </w:r>
      <w:r w:rsidR="007D76D0" w:rsidRPr="00D363C7">
        <w:rPr>
          <w:sz w:val="20"/>
          <w:szCs w:val="20"/>
        </w:rPr>
        <w:t xml:space="preserve"> </w:t>
      </w:r>
      <w:r w:rsidRPr="00D363C7">
        <w:rPr>
          <w:sz w:val="20"/>
          <w:szCs w:val="20"/>
        </w:rPr>
        <w:t xml:space="preserve">information contained within </w:t>
      </w:r>
      <w:r w:rsidR="007D76D0">
        <w:rPr>
          <w:sz w:val="20"/>
          <w:szCs w:val="20"/>
        </w:rPr>
        <w:t>it</w:t>
      </w:r>
      <w:r w:rsidR="007A3D4D">
        <w:rPr>
          <w:sz w:val="20"/>
          <w:szCs w:val="20"/>
        </w:rPr>
        <w:t xml:space="preserve"> or any attachments</w:t>
      </w:r>
    </w:p>
    <w:p w14:paraId="66A0551B" w14:textId="77777777" w:rsidR="001E5AB3" w:rsidRDefault="0088237F" w:rsidP="0088237F">
      <w:pPr>
        <w:pStyle w:val="ListParagraph"/>
        <w:numPr>
          <w:ilvl w:val="0"/>
          <w:numId w:val="2"/>
        </w:numPr>
        <w:tabs>
          <w:tab w:val="left" w:pos="6274"/>
        </w:tabs>
        <w:spacing w:after="0"/>
        <w:contextualSpacing w:val="0"/>
        <w:rPr>
          <w:sz w:val="20"/>
          <w:szCs w:val="20"/>
        </w:rPr>
      </w:pPr>
      <w:r w:rsidRPr="00D363C7">
        <w:rPr>
          <w:sz w:val="20"/>
          <w:szCs w:val="20"/>
        </w:rPr>
        <w:t>the identity of</w:t>
      </w:r>
      <w:r w:rsidR="001E5AB3">
        <w:rPr>
          <w:sz w:val="20"/>
          <w:szCs w:val="20"/>
        </w:rPr>
        <w:t xml:space="preserve"> the person applying for redress</w:t>
      </w:r>
    </w:p>
    <w:p w14:paraId="2FEDE239" w14:textId="77777777" w:rsidR="001E5AB3" w:rsidRDefault="001E5AB3" w:rsidP="0088237F">
      <w:pPr>
        <w:pStyle w:val="ListParagraph"/>
        <w:numPr>
          <w:ilvl w:val="0"/>
          <w:numId w:val="2"/>
        </w:numPr>
        <w:tabs>
          <w:tab w:val="left" w:pos="6274"/>
        </w:tabs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the identity of an</w:t>
      </w:r>
      <w:r w:rsidR="0088237F" w:rsidRPr="00D363C7">
        <w:rPr>
          <w:sz w:val="20"/>
          <w:szCs w:val="20"/>
        </w:rPr>
        <w:t>other person</w:t>
      </w:r>
      <w:r w:rsidR="0088237F">
        <w:rPr>
          <w:sz w:val="20"/>
          <w:szCs w:val="20"/>
        </w:rPr>
        <w:t xml:space="preserve"> includ</w:t>
      </w:r>
      <w:r>
        <w:rPr>
          <w:sz w:val="20"/>
          <w:szCs w:val="20"/>
        </w:rPr>
        <w:t>ed</w:t>
      </w:r>
      <w:r w:rsidR="0088237F">
        <w:rPr>
          <w:sz w:val="20"/>
          <w:szCs w:val="20"/>
        </w:rPr>
        <w:t xml:space="preserve"> </w:t>
      </w:r>
      <w:r>
        <w:rPr>
          <w:sz w:val="20"/>
          <w:szCs w:val="20"/>
        </w:rPr>
        <w:t>in the application</w:t>
      </w:r>
      <w:r w:rsidR="0088237F" w:rsidRPr="00D363C7">
        <w:rPr>
          <w:sz w:val="20"/>
          <w:szCs w:val="20"/>
        </w:rPr>
        <w:t xml:space="preserve"> </w:t>
      </w:r>
    </w:p>
    <w:p w14:paraId="540C7062" w14:textId="77777777" w:rsidR="0088237F" w:rsidRPr="00AA3AF6" w:rsidRDefault="007F06D7">
      <w:pPr>
        <w:pStyle w:val="ListParagraph"/>
        <w:numPr>
          <w:ilvl w:val="0"/>
          <w:numId w:val="2"/>
        </w:numPr>
        <w:tabs>
          <w:tab w:val="left" w:pos="6274"/>
        </w:tabs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information provided to the Scheme by an i</w:t>
      </w:r>
      <w:r w:rsidR="0088237F" w:rsidRPr="00D363C7">
        <w:rPr>
          <w:sz w:val="20"/>
          <w:szCs w:val="20"/>
        </w:rPr>
        <w:t>nstitution</w:t>
      </w:r>
      <w:r w:rsidR="001E5AB3">
        <w:rPr>
          <w:sz w:val="20"/>
          <w:szCs w:val="20"/>
        </w:rPr>
        <w:t>,</w:t>
      </w:r>
      <w:r w:rsidR="0088237F" w:rsidRPr="00AA3AF6">
        <w:rPr>
          <w:sz w:val="20"/>
          <w:szCs w:val="20"/>
        </w:rPr>
        <w:t xml:space="preserve"> </w:t>
      </w:r>
      <w:r w:rsidR="00565C14" w:rsidRPr="00AA3AF6">
        <w:rPr>
          <w:sz w:val="20"/>
          <w:szCs w:val="20"/>
        </w:rPr>
        <w:t>and</w:t>
      </w:r>
    </w:p>
    <w:p w14:paraId="7C404AF8" w14:textId="77777777" w:rsidR="0088237F" w:rsidRPr="00E4135A" w:rsidRDefault="0088237F" w:rsidP="0088237F">
      <w:pPr>
        <w:pStyle w:val="ListParagraph"/>
        <w:numPr>
          <w:ilvl w:val="0"/>
          <w:numId w:val="2"/>
        </w:numPr>
        <w:tabs>
          <w:tab w:val="left" w:pos="6274"/>
        </w:tabs>
        <w:spacing w:after="0"/>
        <w:contextualSpacing w:val="0"/>
        <w:rPr>
          <w:sz w:val="20"/>
          <w:szCs w:val="20"/>
        </w:rPr>
      </w:pPr>
      <w:r w:rsidRPr="00E4135A">
        <w:rPr>
          <w:sz w:val="20"/>
          <w:szCs w:val="20"/>
        </w:rPr>
        <w:t>information about whether a redress payment has been offered or paid</w:t>
      </w:r>
      <w:r w:rsidR="00DC71B4" w:rsidRPr="00E4135A">
        <w:rPr>
          <w:sz w:val="20"/>
          <w:szCs w:val="20"/>
        </w:rPr>
        <w:t xml:space="preserve"> to a redress applicant</w:t>
      </w:r>
      <w:r w:rsidRPr="00E4135A">
        <w:rPr>
          <w:sz w:val="20"/>
          <w:szCs w:val="20"/>
        </w:rPr>
        <w:t xml:space="preserve">. </w:t>
      </w:r>
    </w:p>
    <w:p w14:paraId="49891776" w14:textId="77777777" w:rsidR="0088237F" w:rsidRPr="00D363C7" w:rsidRDefault="0088237F" w:rsidP="0088237F">
      <w:pPr>
        <w:tabs>
          <w:tab w:val="left" w:pos="6274"/>
        </w:tabs>
        <w:spacing w:after="0"/>
        <w:rPr>
          <w:sz w:val="20"/>
          <w:szCs w:val="20"/>
        </w:rPr>
      </w:pPr>
    </w:p>
    <w:p w14:paraId="2B55DE03" w14:textId="77777777" w:rsidR="0088237F" w:rsidRDefault="0088237F" w:rsidP="0088237F">
      <w:pPr>
        <w:tabs>
          <w:tab w:val="left" w:pos="6274"/>
        </w:tabs>
        <w:spacing w:after="0"/>
        <w:rPr>
          <w:sz w:val="20"/>
          <w:szCs w:val="20"/>
        </w:rPr>
      </w:pPr>
      <w:r w:rsidRPr="44031716">
        <w:rPr>
          <w:sz w:val="20"/>
          <w:szCs w:val="20"/>
        </w:rPr>
        <w:t xml:space="preserve">It is an offence to </w:t>
      </w:r>
      <w:r w:rsidR="004B6EE7">
        <w:rPr>
          <w:sz w:val="20"/>
          <w:szCs w:val="20"/>
        </w:rPr>
        <w:t>obtain,</w:t>
      </w:r>
      <w:r w:rsidRPr="44031716">
        <w:rPr>
          <w:sz w:val="20"/>
          <w:szCs w:val="20"/>
        </w:rPr>
        <w:t xml:space="preserve"> record, disclose,</w:t>
      </w:r>
      <w:r w:rsidR="004B6EE7">
        <w:rPr>
          <w:sz w:val="20"/>
          <w:szCs w:val="20"/>
        </w:rPr>
        <w:t xml:space="preserve"> </w:t>
      </w:r>
      <w:r w:rsidRPr="44031716">
        <w:rPr>
          <w:sz w:val="20"/>
          <w:szCs w:val="20"/>
        </w:rPr>
        <w:t>use</w:t>
      </w:r>
      <w:r w:rsidR="004B6EE7">
        <w:rPr>
          <w:sz w:val="20"/>
          <w:szCs w:val="20"/>
        </w:rPr>
        <w:t>,</w:t>
      </w:r>
      <w:r w:rsidRPr="44031716">
        <w:rPr>
          <w:sz w:val="20"/>
          <w:szCs w:val="20"/>
        </w:rPr>
        <w:t xml:space="preserve"> solicit disclosure of, or offer to disclose protected information w</w:t>
      </w:r>
      <w:r w:rsidR="003354D5">
        <w:rPr>
          <w:sz w:val="20"/>
          <w:szCs w:val="20"/>
        </w:rPr>
        <w:t xml:space="preserve">ithout authorisation under the </w:t>
      </w:r>
      <w:r w:rsidR="00E563A8">
        <w:rPr>
          <w:sz w:val="20"/>
          <w:szCs w:val="20"/>
        </w:rPr>
        <w:t>Redress Act</w:t>
      </w:r>
      <w:r w:rsidRPr="44031716">
        <w:rPr>
          <w:sz w:val="20"/>
          <w:szCs w:val="20"/>
        </w:rPr>
        <w:t xml:space="preserve">. </w:t>
      </w:r>
    </w:p>
    <w:p w14:paraId="1832F242" w14:textId="0DA524F4" w:rsidR="0088237F" w:rsidRPr="009101EC" w:rsidRDefault="0088237F" w:rsidP="0088237F">
      <w:pPr>
        <w:pStyle w:val="Heading2"/>
        <w:spacing w:before="240" w:after="240"/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</w:pPr>
      <w:r w:rsidRPr="0088237F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When can protected information be </w:t>
      </w:r>
      <w:r w:rsidRPr="009101EC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disclosed</w:t>
      </w:r>
      <w:r w:rsidR="000D7354" w:rsidRPr="009101EC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by a person</w:t>
      </w:r>
      <w:r w:rsidRPr="009101EC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? </w:t>
      </w:r>
    </w:p>
    <w:p w14:paraId="7584874B" w14:textId="30F65210" w:rsidR="0088237F" w:rsidRPr="009101EC" w:rsidRDefault="00FD769C" w:rsidP="00C63591">
      <w:pPr>
        <w:tabs>
          <w:tab w:val="left" w:pos="6274"/>
        </w:tabs>
        <w:spacing w:after="0"/>
        <w:rPr>
          <w:sz w:val="20"/>
          <w:szCs w:val="20"/>
        </w:rPr>
      </w:pPr>
      <w:r w:rsidRPr="009101EC">
        <w:rPr>
          <w:sz w:val="20"/>
          <w:szCs w:val="20"/>
        </w:rPr>
        <w:t xml:space="preserve">A person can disclose protected information </w:t>
      </w:r>
      <w:r w:rsidR="00E563A8" w:rsidRPr="009101EC">
        <w:rPr>
          <w:sz w:val="20"/>
          <w:szCs w:val="20"/>
        </w:rPr>
        <w:t>if authorised by the Redress Act</w:t>
      </w:r>
      <w:r w:rsidR="00190151" w:rsidRPr="009101EC">
        <w:rPr>
          <w:sz w:val="20"/>
          <w:szCs w:val="20"/>
        </w:rPr>
        <w:t>, including</w:t>
      </w:r>
      <w:r w:rsidR="00E563A8" w:rsidRPr="009101EC">
        <w:rPr>
          <w:sz w:val="20"/>
          <w:szCs w:val="20"/>
        </w:rPr>
        <w:t xml:space="preserve"> </w:t>
      </w:r>
      <w:r w:rsidR="001E5AB3" w:rsidRPr="009101EC">
        <w:rPr>
          <w:sz w:val="20"/>
          <w:szCs w:val="20"/>
        </w:rPr>
        <w:t>in</w:t>
      </w:r>
      <w:r w:rsidR="009D581B" w:rsidRPr="009101EC">
        <w:rPr>
          <w:sz w:val="20"/>
          <w:szCs w:val="20"/>
        </w:rPr>
        <w:t xml:space="preserve"> one or more of</w:t>
      </w:r>
      <w:r w:rsidRPr="009101EC">
        <w:rPr>
          <w:sz w:val="20"/>
          <w:szCs w:val="20"/>
        </w:rPr>
        <w:t xml:space="preserve"> the following circumstances: </w:t>
      </w:r>
    </w:p>
    <w:p w14:paraId="784746B9" w14:textId="48AE3CE5" w:rsidR="0088237F" w:rsidRPr="009101EC" w:rsidRDefault="0088237F" w:rsidP="0088237F">
      <w:pPr>
        <w:pStyle w:val="ListParagraph"/>
        <w:numPr>
          <w:ilvl w:val="0"/>
          <w:numId w:val="2"/>
        </w:numPr>
        <w:tabs>
          <w:tab w:val="left" w:pos="6274"/>
        </w:tabs>
        <w:spacing w:after="0"/>
        <w:contextualSpacing w:val="0"/>
        <w:rPr>
          <w:sz w:val="20"/>
          <w:szCs w:val="20"/>
        </w:rPr>
      </w:pPr>
      <w:r w:rsidRPr="009101EC">
        <w:rPr>
          <w:sz w:val="20"/>
          <w:szCs w:val="20"/>
        </w:rPr>
        <w:t>for the purposes of the Scheme</w:t>
      </w:r>
      <w:r w:rsidR="00B4628D" w:rsidRPr="009101EC">
        <w:rPr>
          <w:sz w:val="20"/>
          <w:szCs w:val="20"/>
        </w:rPr>
        <w:t xml:space="preserve"> (</w:t>
      </w:r>
      <w:r w:rsidR="00643071" w:rsidRPr="009101EC">
        <w:rPr>
          <w:sz w:val="20"/>
          <w:szCs w:val="20"/>
        </w:rPr>
        <w:t>for example,</w:t>
      </w:r>
      <w:r w:rsidR="00F63429" w:rsidRPr="009101EC">
        <w:rPr>
          <w:sz w:val="20"/>
          <w:szCs w:val="20"/>
        </w:rPr>
        <w:t xml:space="preserve"> </w:t>
      </w:r>
      <w:r w:rsidR="00A172A8" w:rsidRPr="009101EC">
        <w:rPr>
          <w:sz w:val="20"/>
          <w:szCs w:val="20"/>
        </w:rPr>
        <w:t>to</w:t>
      </w:r>
      <w:r w:rsidR="00542D68" w:rsidRPr="009101EC">
        <w:rPr>
          <w:sz w:val="20"/>
          <w:szCs w:val="20"/>
        </w:rPr>
        <w:t xml:space="preserve"> </w:t>
      </w:r>
      <w:r w:rsidR="00F63429" w:rsidRPr="009101EC">
        <w:rPr>
          <w:sz w:val="20"/>
          <w:szCs w:val="20"/>
        </w:rPr>
        <w:t>request</w:t>
      </w:r>
      <w:r w:rsidR="00542D68" w:rsidRPr="009101EC">
        <w:rPr>
          <w:sz w:val="20"/>
          <w:szCs w:val="20"/>
        </w:rPr>
        <w:t xml:space="preserve"> </w:t>
      </w:r>
      <w:r w:rsidR="00F63429" w:rsidRPr="009101EC">
        <w:rPr>
          <w:sz w:val="20"/>
          <w:szCs w:val="20"/>
        </w:rPr>
        <w:t xml:space="preserve">information from an institution </w:t>
      </w:r>
      <w:r w:rsidR="00643071" w:rsidRPr="009101EC">
        <w:rPr>
          <w:sz w:val="20"/>
          <w:szCs w:val="20"/>
        </w:rPr>
        <w:t xml:space="preserve">to </w:t>
      </w:r>
      <w:r w:rsidR="00F63429" w:rsidRPr="009101EC">
        <w:rPr>
          <w:sz w:val="20"/>
          <w:szCs w:val="20"/>
        </w:rPr>
        <w:t>progress an application</w:t>
      </w:r>
      <w:r w:rsidR="002D4568" w:rsidRPr="009101EC">
        <w:rPr>
          <w:sz w:val="20"/>
          <w:szCs w:val="20"/>
        </w:rPr>
        <w:t xml:space="preserve"> or to provide an applicant or institution with procedural fairness</w:t>
      </w:r>
      <w:r w:rsidR="00F63429" w:rsidRPr="009101EC">
        <w:rPr>
          <w:sz w:val="20"/>
          <w:szCs w:val="20"/>
        </w:rPr>
        <w:t>)</w:t>
      </w:r>
    </w:p>
    <w:p w14:paraId="6F7CE1C9" w14:textId="4D275954" w:rsidR="005C3126" w:rsidRDefault="0088237F" w:rsidP="0088237F">
      <w:pPr>
        <w:pStyle w:val="ListParagraph"/>
        <w:numPr>
          <w:ilvl w:val="0"/>
          <w:numId w:val="2"/>
        </w:numPr>
        <w:tabs>
          <w:tab w:val="left" w:pos="6274"/>
        </w:tabs>
        <w:spacing w:after="0"/>
        <w:contextualSpacing w:val="0"/>
        <w:rPr>
          <w:sz w:val="20"/>
          <w:szCs w:val="20"/>
        </w:rPr>
      </w:pPr>
      <w:r w:rsidRPr="009101EC">
        <w:rPr>
          <w:sz w:val="20"/>
          <w:szCs w:val="20"/>
        </w:rPr>
        <w:t xml:space="preserve">with the consent of the person </w:t>
      </w:r>
      <w:r w:rsidR="005C3126">
        <w:rPr>
          <w:sz w:val="20"/>
          <w:szCs w:val="20"/>
        </w:rPr>
        <w:t xml:space="preserve">the information </w:t>
      </w:r>
      <w:r w:rsidR="00B271ED">
        <w:rPr>
          <w:sz w:val="20"/>
          <w:szCs w:val="20"/>
        </w:rPr>
        <w:t xml:space="preserve">is </w:t>
      </w:r>
      <w:r w:rsidR="005C3126">
        <w:rPr>
          <w:sz w:val="20"/>
          <w:szCs w:val="20"/>
        </w:rPr>
        <w:t>about</w:t>
      </w:r>
    </w:p>
    <w:p w14:paraId="6171186C" w14:textId="44D78A13" w:rsidR="0088237F" w:rsidRPr="009101EC" w:rsidRDefault="006121EE" w:rsidP="0088237F">
      <w:pPr>
        <w:pStyle w:val="ListParagraph"/>
        <w:numPr>
          <w:ilvl w:val="0"/>
          <w:numId w:val="2"/>
        </w:numPr>
        <w:tabs>
          <w:tab w:val="left" w:pos="6274"/>
        </w:tabs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with the consent of the </w:t>
      </w:r>
      <w:r w:rsidR="0088237F" w:rsidRPr="009101EC">
        <w:rPr>
          <w:sz w:val="20"/>
          <w:szCs w:val="20"/>
        </w:rPr>
        <w:t xml:space="preserve">institution the information is about </w:t>
      </w:r>
    </w:p>
    <w:p w14:paraId="4AC2D2C2" w14:textId="77777777" w:rsidR="0088237F" w:rsidRPr="009101EC" w:rsidRDefault="0088237F" w:rsidP="0088237F">
      <w:pPr>
        <w:pStyle w:val="ListParagraph"/>
        <w:numPr>
          <w:ilvl w:val="0"/>
          <w:numId w:val="2"/>
        </w:numPr>
        <w:tabs>
          <w:tab w:val="left" w:pos="6274"/>
        </w:tabs>
        <w:spacing w:after="0"/>
        <w:contextualSpacing w:val="0"/>
        <w:rPr>
          <w:sz w:val="20"/>
          <w:szCs w:val="20"/>
        </w:rPr>
      </w:pPr>
      <w:r w:rsidRPr="009101EC">
        <w:rPr>
          <w:sz w:val="20"/>
          <w:szCs w:val="20"/>
        </w:rPr>
        <w:t xml:space="preserve">to a person’s </w:t>
      </w:r>
      <w:r w:rsidR="00643071" w:rsidRPr="009101EC">
        <w:rPr>
          <w:sz w:val="20"/>
          <w:szCs w:val="20"/>
        </w:rPr>
        <w:t xml:space="preserve">appointed </w:t>
      </w:r>
      <w:r w:rsidR="00542D68" w:rsidRPr="009101EC">
        <w:rPr>
          <w:sz w:val="20"/>
          <w:szCs w:val="20"/>
        </w:rPr>
        <w:t xml:space="preserve">Redress </w:t>
      </w:r>
      <w:r w:rsidRPr="009101EC">
        <w:rPr>
          <w:sz w:val="20"/>
          <w:szCs w:val="20"/>
        </w:rPr>
        <w:t>nominee</w:t>
      </w:r>
    </w:p>
    <w:p w14:paraId="2F1C290E" w14:textId="2AE37565" w:rsidR="002F2930" w:rsidRPr="009101EC" w:rsidRDefault="0088237F" w:rsidP="0088237F">
      <w:pPr>
        <w:pStyle w:val="ListParagraph"/>
        <w:numPr>
          <w:ilvl w:val="0"/>
          <w:numId w:val="2"/>
        </w:numPr>
        <w:tabs>
          <w:tab w:val="left" w:pos="6274"/>
        </w:tabs>
        <w:spacing w:after="0"/>
        <w:contextualSpacing w:val="0"/>
        <w:rPr>
          <w:sz w:val="20"/>
          <w:szCs w:val="20"/>
        </w:rPr>
      </w:pPr>
      <w:r w:rsidRPr="009101EC">
        <w:rPr>
          <w:sz w:val="20"/>
          <w:szCs w:val="20"/>
        </w:rPr>
        <w:t xml:space="preserve">if </w:t>
      </w:r>
      <w:r w:rsidR="00643071" w:rsidRPr="009101EC">
        <w:rPr>
          <w:sz w:val="20"/>
          <w:szCs w:val="20"/>
        </w:rPr>
        <w:t xml:space="preserve">there is a belief on </w:t>
      </w:r>
      <w:r w:rsidRPr="009101EC">
        <w:rPr>
          <w:sz w:val="20"/>
          <w:szCs w:val="20"/>
        </w:rPr>
        <w:t>reasonable grounds that it is necessary to prevent or lessen a serious threat to an individual’s life, health or safety</w:t>
      </w:r>
    </w:p>
    <w:p w14:paraId="5DF715A2" w14:textId="5B83A0D4" w:rsidR="00D9283D" w:rsidRPr="00514A00" w:rsidRDefault="0088237F" w:rsidP="00514A00">
      <w:pPr>
        <w:pStyle w:val="ListParagraph"/>
        <w:numPr>
          <w:ilvl w:val="0"/>
          <w:numId w:val="2"/>
        </w:numPr>
        <w:tabs>
          <w:tab w:val="left" w:pos="6274"/>
        </w:tabs>
        <w:spacing w:after="0"/>
        <w:contextualSpacing w:val="0"/>
      </w:pPr>
      <w:r w:rsidRPr="009101EC">
        <w:rPr>
          <w:sz w:val="20"/>
          <w:szCs w:val="20"/>
        </w:rPr>
        <w:t>to produce information that does not</w:t>
      </w:r>
      <w:r w:rsidR="00643071" w:rsidRPr="009101EC">
        <w:rPr>
          <w:sz w:val="20"/>
          <w:szCs w:val="20"/>
        </w:rPr>
        <w:t>,</w:t>
      </w:r>
      <w:r w:rsidRPr="009101EC">
        <w:rPr>
          <w:sz w:val="20"/>
          <w:szCs w:val="20"/>
        </w:rPr>
        <w:t xml:space="preserve"> directly or indirectly</w:t>
      </w:r>
      <w:r w:rsidR="00643071" w:rsidRPr="009101EC">
        <w:rPr>
          <w:sz w:val="20"/>
          <w:szCs w:val="20"/>
        </w:rPr>
        <w:t>,</w:t>
      </w:r>
      <w:r w:rsidRPr="009101EC">
        <w:rPr>
          <w:sz w:val="20"/>
          <w:szCs w:val="20"/>
        </w:rPr>
        <w:t xml:space="preserve"> disclose information about a person or institution</w:t>
      </w:r>
      <w:r w:rsidR="00F63429" w:rsidRPr="009101EC">
        <w:rPr>
          <w:sz w:val="20"/>
          <w:szCs w:val="20"/>
        </w:rPr>
        <w:t xml:space="preserve"> (</w:t>
      </w:r>
      <w:r w:rsidR="00643071" w:rsidRPr="009101EC">
        <w:rPr>
          <w:sz w:val="20"/>
          <w:szCs w:val="20"/>
        </w:rPr>
        <w:t>for example,</w:t>
      </w:r>
      <w:r w:rsidR="00F63429" w:rsidRPr="009101EC">
        <w:rPr>
          <w:sz w:val="20"/>
          <w:szCs w:val="20"/>
        </w:rPr>
        <w:t xml:space="preserve"> data on the number of applications received by the Scheme)</w:t>
      </w:r>
      <w:r w:rsidR="003D7785" w:rsidRPr="009101EC">
        <w:rPr>
          <w:sz w:val="20"/>
          <w:szCs w:val="20"/>
        </w:rPr>
        <w:t xml:space="preserve">, </w:t>
      </w:r>
    </w:p>
    <w:p w14:paraId="56A521C2" w14:textId="1919C143" w:rsidR="00BE3434" w:rsidRDefault="000D7354" w:rsidP="009E078B">
      <w:pPr>
        <w:pStyle w:val="Heading2"/>
        <w:spacing w:before="240" w:after="240"/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</w:pPr>
      <w:r w:rsidRPr="009E078B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When can protected information be disclosed by the Scheme Operator?</w:t>
      </w:r>
    </w:p>
    <w:p w14:paraId="2A2D0EBD" w14:textId="3386025D" w:rsidR="005C3126" w:rsidRPr="00D20A87" w:rsidRDefault="005C3126" w:rsidP="00D20A87">
      <w:pPr>
        <w:tabs>
          <w:tab w:val="left" w:pos="6274"/>
        </w:tabs>
        <w:spacing w:after="0"/>
        <w:rPr>
          <w:bCs/>
          <w:sz w:val="20"/>
          <w:szCs w:val="20"/>
        </w:rPr>
      </w:pPr>
      <w:r>
        <w:rPr>
          <w:sz w:val="20"/>
          <w:szCs w:val="20"/>
        </w:rPr>
        <w:t>The Scheme Operator</w:t>
      </w:r>
      <w:r w:rsidRPr="009101EC">
        <w:rPr>
          <w:sz w:val="20"/>
          <w:szCs w:val="20"/>
        </w:rPr>
        <w:t xml:space="preserve"> can disclose protected information if authorised by the Redress Act, including in one or more of the following circumstances: </w:t>
      </w:r>
    </w:p>
    <w:p w14:paraId="6E3A9014" w14:textId="6B751F5A" w:rsidR="00707001" w:rsidRPr="009101EC" w:rsidRDefault="00876914" w:rsidP="00B653B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</w:t>
      </w:r>
      <w:r w:rsidR="00B653BC" w:rsidRPr="009101EC">
        <w:rPr>
          <w:rFonts w:cs="Arial"/>
          <w:sz w:val="20"/>
          <w:szCs w:val="20"/>
        </w:rPr>
        <w:t>o</w:t>
      </w:r>
      <w:r w:rsidR="00707001" w:rsidRPr="009101EC">
        <w:rPr>
          <w:rFonts w:cs="Arial"/>
          <w:sz w:val="20"/>
          <w:szCs w:val="20"/>
        </w:rPr>
        <w:t xml:space="preserve"> publicly disclose that a non-government institution is not a participating institution if a person has applied for redress and the application identifies the institution as being involved in the abuse </w:t>
      </w:r>
    </w:p>
    <w:p w14:paraId="470D616C" w14:textId="53BE5DDA" w:rsidR="00F869C4" w:rsidRPr="009101EC" w:rsidRDefault="00876914" w:rsidP="00A13B1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t</w:t>
      </w:r>
      <w:r w:rsidR="00707001" w:rsidRPr="009101EC">
        <w:rPr>
          <w:rFonts w:cs="Arial"/>
          <w:sz w:val="20"/>
          <w:szCs w:val="20"/>
        </w:rPr>
        <w:t>o publicly disclose that a non-government institution is not a participating institution if the Operator</w:t>
      </w:r>
      <w:r w:rsidR="007D1359" w:rsidRPr="009101EC">
        <w:rPr>
          <w:rFonts w:cs="Arial"/>
          <w:sz w:val="20"/>
          <w:szCs w:val="20"/>
        </w:rPr>
        <w:t xml:space="preserve"> of the Scheme</w:t>
      </w:r>
      <w:r w:rsidR="00707001" w:rsidRPr="009101EC">
        <w:rPr>
          <w:rFonts w:cs="Arial"/>
          <w:sz w:val="20"/>
          <w:szCs w:val="20"/>
        </w:rPr>
        <w:t xml:space="preserve"> has reasonable grounds to believe that the institution may </w:t>
      </w:r>
      <w:proofErr w:type="gramStart"/>
      <w:r w:rsidR="00707001" w:rsidRPr="009101EC">
        <w:rPr>
          <w:rFonts w:cs="Arial"/>
          <w:sz w:val="20"/>
          <w:szCs w:val="20"/>
        </w:rPr>
        <w:t>be connected with</w:t>
      </w:r>
      <w:proofErr w:type="gramEnd"/>
      <w:r w:rsidR="00707001" w:rsidRPr="009101EC">
        <w:rPr>
          <w:rFonts w:cs="Arial"/>
          <w:sz w:val="20"/>
          <w:szCs w:val="20"/>
        </w:rPr>
        <w:t xml:space="preserve"> the abuse of a person </w:t>
      </w:r>
    </w:p>
    <w:p w14:paraId="5C6EA884" w14:textId="0D270163" w:rsidR="007D1359" w:rsidRPr="009101EC" w:rsidRDefault="00876914" w:rsidP="00B653B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</w:t>
      </w:r>
      <w:r w:rsidR="00707001" w:rsidRPr="009101EC">
        <w:rPr>
          <w:rFonts w:cs="Arial"/>
          <w:sz w:val="20"/>
          <w:szCs w:val="20"/>
        </w:rPr>
        <w:t xml:space="preserve">o </w:t>
      </w:r>
      <w:r w:rsidR="007D1359" w:rsidRPr="009101EC">
        <w:rPr>
          <w:rFonts w:cs="Arial"/>
          <w:sz w:val="20"/>
          <w:szCs w:val="20"/>
        </w:rPr>
        <w:t xml:space="preserve">disclose to an applicant for redress that an institution is not participating in the Scheme if the application identifies the institution as being involved in the abuse </w:t>
      </w:r>
    </w:p>
    <w:p w14:paraId="7B693DCB" w14:textId="58AFFC14" w:rsidR="00B23791" w:rsidRPr="00707C40" w:rsidRDefault="00876914" w:rsidP="00D3265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</w:rPr>
      </w:pPr>
      <w:r>
        <w:rPr>
          <w:rFonts w:cs="Arial"/>
          <w:sz w:val="20"/>
          <w:szCs w:val="20"/>
        </w:rPr>
        <w:t>t</w:t>
      </w:r>
      <w:r w:rsidR="007D1359" w:rsidRPr="009101EC">
        <w:rPr>
          <w:rFonts w:cs="Arial"/>
          <w:sz w:val="20"/>
          <w:szCs w:val="20"/>
        </w:rPr>
        <w:t xml:space="preserve">o disclose to an applicant for redress that the Operator of the Scheme has reasonable grounds to believe that the institution may </w:t>
      </w:r>
      <w:proofErr w:type="gramStart"/>
      <w:r w:rsidR="007D1359" w:rsidRPr="009101EC">
        <w:rPr>
          <w:rFonts w:cs="Arial"/>
          <w:sz w:val="20"/>
          <w:szCs w:val="20"/>
        </w:rPr>
        <w:t>be connected with</w:t>
      </w:r>
      <w:proofErr w:type="gramEnd"/>
      <w:r w:rsidR="00DF26C7">
        <w:rPr>
          <w:rFonts w:cs="Arial"/>
          <w:sz w:val="20"/>
          <w:szCs w:val="20"/>
        </w:rPr>
        <w:t xml:space="preserve"> </w:t>
      </w:r>
      <w:r w:rsidR="00C877D5">
        <w:rPr>
          <w:rFonts w:cs="Arial"/>
          <w:sz w:val="20"/>
          <w:szCs w:val="20"/>
        </w:rPr>
        <w:t xml:space="preserve">the </w:t>
      </w:r>
      <w:r w:rsidR="007D1359" w:rsidRPr="009101EC">
        <w:rPr>
          <w:rFonts w:cs="Arial"/>
          <w:sz w:val="20"/>
          <w:szCs w:val="20"/>
        </w:rPr>
        <w:t xml:space="preserve">abuse </w:t>
      </w:r>
    </w:p>
    <w:p w14:paraId="099AC257" w14:textId="7FDD1DBD" w:rsidR="00FA764E" w:rsidRPr="00947E66" w:rsidRDefault="00707C40" w:rsidP="00947E66">
      <w:pPr>
        <w:pStyle w:val="ListParagraph"/>
        <w:numPr>
          <w:ilvl w:val="0"/>
          <w:numId w:val="2"/>
        </w:numPr>
        <w:tabs>
          <w:tab w:val="left" w:pos="6274"/>
        </w:tabs>
        <w:spacing w:after="0"/>
        <w:contextualSpacing w:val="0"/>
        <w:rPr>
          <w:rFonts w:cs="Arial"/>
          <w:bCs/>
          <w:sz w:val="20"/>
          <w:szCs w:val="20"/>
        </w:rPr>
      </w:pPr>
      <w:r w:rsidRPr="009101EC">
        <w:rPr>
          <w:rFonts w:cs="Arial"/>
          <w:bCs/>
          <w:sz w:val="20"/>
          <w:szCs w:val="20"/>
        </w:rPr>
        <w:t>to support the management of an applicant’s financial affairs in relation to an applicant’s redress application where they are subject to a financial management order</w:t>
      </w:r>
      <w:r w:rsidR="00947E66">
        <w:rPr>
          <w:rFonts w:cs="Arial"/>
          <w:bCs/>
          <w:sz w:val="20"/>
          <w:szCs w:val="20"/>
        </w:rPr>
        <w:t>.</w:t>
      </w:r>
    </w:p>
    <w:p w14:paraId="00D1F419" w14:textId="65AB65B2" w:rsidR="00D32657" w:rsidRPr="009101EC" w:rsidRDefault="007D1359" w:rsidP="00B23791">
      <w:pPr>
        <w:pStyle w:val="ListParagraph"/>
        <w:spacing w:after="0" w:line="240" w:lineRule="auto"/>
        <w:contextualSpacing w:val="0"/>
        <w:rPr>
          <w:sz w:val="20"/>
          <w:szCs w:val="20"/>
        </w:rPr>
      </w:pPr>
      <w:r w:rsidRPr="009101EC">
        <w:rPr>
          <w:rFonts w:cs="Arial"/>
          <w:sz w:val="20"/>
          <w:szCs w:val="20"/>
        </w:rPr>
        <w:t xml:space="preserve"> </w:t>
      </w:r>
    </w:p>
    <w:p w14:paraId="290B6A0D" w14:textId="550D786E" w:rsidR="00874E37" w:rsidRPr="0082255B" w:rsidRDefault="00C63591" w:rsidP="0082255B">
      <w:pPr>
        <w:spacing w:after="0" w:line="240" w:lineRule="auto"/>
        <w:rPr>
          <w:sz w:val="20"/>
          <w:szCs w:val="20"/>
        </w:rPr>
      </w:pPr>
      <w:r w:rsidRPr="0082255B">
        <w:rPr>
          <w:sz w:val="20"/>
          <w:szCs w:val="20"/>
        </w:rPr>
        <w:t xml:space="preserve">The Redress Act also includes </w:t>
      </w:r>
      <w:r w:rsidR="00542D68" w:rsidRPr="0082255B">
        <w:rPr>
          <w:sz w:val="20"/>
          <w:szCs w:val="20"/>
        </w:rPr>
        <w:t xml:space="preserve">other </w:t>
      </w:r>
      <w:r w:rsidRPr="0082255B">
        <w:rPr>
          <w:sz w:val="20"/>
          <w:szCs w:val="20"/>
        </w:rPr>
        <w:t xml:space="preserve">authorisations that </w:t>
      </w:r>
      <w:r w:rsidR="00512052" w:rsidRPr="0082255B">
        <w:rPr>
          <w:sz w:val="20"/>
          <w:szCs w:val="20"/>
        </w:rPr>
        <w:t>permit the disclosure of protected information for specific purposes</w:t>
      </w:r>
      <w:r w:rsidRPr="0082255B">
        <w:rPr>
          <w:sz w:val="20"/>
          <w:szCs w:val="20"/>
        </w:rPr>
        <w:t xml:space="preserve">. </w:t>
      </w:r>
    </w:p>
    <w:p w14:paraId="1FB7778E" w14:textId="5511A350" w:rsidR="00AF022C" w:rsidRPr="005F4741" w:rsidRDefault="0083209D" w:rsidP="002F2930">
      <w:pPr>
        <w:pStyle w:val="Heading2"/>
        <w:spacing w:before="240" w:after="240"/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</w:pP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What </w:t>
      </w:r>
      <w:r w:rsidR="00410BBF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protected </w:t>
      </w: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information </w:t>
      </w:r>
      <w:r w:rsidR="004F5A2A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does the Scheme give to an </w:t>
      </w: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institution?</w:t>
      </w:r>
    </w:p>
    <w:p w14:paraId="3D5F8968" w14:textId="31BE58B1" w:rsidR="009F6867" w:rsidRDefault="00AC3CD5" w:rsidP="0083209D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  <w:r w:rsidRPr="00AC3CD5">
        <w:rPr>
          <w:rFonts w:cs="Arial"/>
          <w:bCs/>
          <w:sz w:val="20"/>
          <w:szCs w:val="20"/>
        </w:rPr>
        <w:t xml:space="preserve">If the institution named in </w:t>
      </w:r>
      <w:r>
        <w:rPr>
          <w:rFonts w:cs="Arial"/>
          <w:bCs/>
          <w:sz w:val="20"/>
          <w:szCs w:val="20"/>
        </w:rPr>
        <w:t>an</w:t>
      </w:r>
      <w:r w:rsidRPr="00AC3CD5">
        <w:rPr>
          <w:rFonts w:cs="Arial"/>
          <w:bCs/>
          <w:sz w:val="20"/>
          <w:szCs w:val="20"/>
        </w:rPr>
        <w:t xml:space="preserve"> application is a participating institution, the </w:t>
      </w:r>
      <w:r w:rsidRPr="009101EC">
        <w:rPr>
          <w:rFonts w:cs="Arial"/>
          <w:bCs/>
          <w:sz w:val="20"/>
          <w:szCs w:val="20"/>
        </w:rPr>
        <w:t xml:space="preserve">Scheme </w:t>
      </w:r>
      <w:r w:rsidR="008B57FF" w:rsidRPr="009101EC">
        <w:rPr>
          <w:rFonts w:cs="Arial"/>
          <w:bCs/>
          <w:sz w:val="20"/>
          <w:szCs w:val="20"/>
        </w:rPr>
        <w:t xml:space="preserve">Operator </w:t>
      </w:r>
      <w:r w:rsidRPr="009101EC">
        <w:rPr>
          <w:rFonts w:cs="Arial"/>
          <w:bCs/>
          <w:sz w:val="20"/>
          <w:szCs w:val="20"/>
        </w:rPr>
        <w:t>will send a</w:t>
      </w:r>
      <w:r w:rsidRPr="00AC3CD5">
        <w:rPr>
          <w:rFonts w:cs="Arial"/>
          <w:bCs/>
          <w:sz w:val="20"/>
          <w:szCs w:val="20"/>
        </w:rPr>
        <w:t xml:space="preserve"> request for information (RFI) where it is possible that the institution may have information relevant to progressing an application. </w:t>
      </w:r>
      <w:r w:rsidR="00542D68">
        <w:rPr>
          <w:rFonts w:cs="Arial"/>
          <w:bCs/>
          <w:sz w:val="20"/>
          <w:szCs w:val="20"/>
        </w:rPr>
        <w:t>T</w:t>
      </w:r>
      <w:r w:rsidR="003354D5">
        <w:rPr>
          <w:rFonts w:cs="Arial"/>
          <w:bCs/>
          <w:sz w:val="20"/>
          <w:szCs w:val="20"/>
        </w:rPr>
        <w:t>he Scheme</w:t>
      </w:r>
      <w:r>
        <w:rPr>
          <w:rFonts w:cs="Arial"/>
          <w:bCs/>
          <w:sz w:val="20"/>
          <w:szCs w:val="20"/>
        </w:rPr>
        <w:t xml:space="preserve"> </w:t>
      </w:r>
      <w:r w:rsidR="00A706AF">
        <w:rPr>
          <w:rFonts w:cs="Arial"/>
          <w:bCs/>
          <w:sz w:val="20"/>
          <w:szCs w:val="20"/>
        </w:rPr>
        <w:t xml:space="preserve">Operator </w:t>
      </w:r>
      <w:r>
        <w:rPr>
          <w:rFonts w:cs="Arial"/>
          <w:bCs/>
          <w:sz w:val="20"/>
          <w:szCs w:val="20"/>
        </w:rPr>
        <w:t xml:space="preserve">may also send </w:t>
      </w:r>
      <w:r w:rsidR="0058322E">
        <w:rPr>
          <w:rFonts w:cs="Arial"/>
          <w:bCs/>
          <w:sz w:val="20"/>
          <w:szCs w:val="20"/>
        </w:rPr>
        <w:t xml:space="preserve">a </w:t>
      </w:r>
      <w:r w:rsidR="00D677AB">
        <w:rPr>
          <w:rFonts w:cs="Arial"/>
          <w:bCs/>
          <w:sz w:val="20"/>
          <w:szCs w:val="20"/>
        </w:rPr>
        <w:t xml:space="preserve">request </w:t>
      </w:r>
      <w:r w:rsidR="0058322E">
        <w:rPr>
          <w:rFonts w:cs="Arial"/>
          <w:bCs/>
          <w:sz w:val="20"/>
          <w:szCs w:val="20"/>
        </w:rPr>
        <w:t xml:space="preserve">for </w:t>
      </w:r>
      <w:r w:rsidR="00D677AB">
        <w:rPr>
          <w:rFonts w:cs="Arial"/>
          <w:bCs/>
          <w:sz w:val="20"/>
          <w:szCs w:val="20"/>
        </w:rPr>
        <w:t>information</w:t>
      </w:r>
      <w:r w:rsidR="009E784C">
        <w:rPr>
          <w:rFonts w:cs="Arial"/>
          <w:bCs/>
          <w:sz w:val="20"/>
          <w:szCs w:val="20"/>
        </w:rPr>
        <w:t xml:space="preserve"> (RFI)</w:t>
      </w:r>
      <w:r w:rsidR="007D6B5A">
        <w:rPr>
          <w:rFonts w:cs="Arial"/>
          <w:bCs/>
          <w:sz w:val="20"/>
          <w:szCs w:val="20"/>
        </w:rPr>
        <w:t xml:space="preserve"> </w:t>
      </w:r>
      <w:r w:rsidR="0058322E">
        <w:rPr>
          <w:rFonts w:cs="Arial"/>
          <w:bCs/>
          <w:sz w:val="20"/>
          <w:szCs w:val="20"/>
        </w:rPr>
        <w:t xml:space="preserve">to </w:t>
      </w:r>
      <w:r>
        <w:rPr>
          <w:rFonts w:cs="Arial"/>
          <w:bCs/>
          <w:sz w:val="20"/>
          <w:szCs w:val="20"/>
        </w:rPr>
        <w:t xml:space="preserve">a participating institution </w:t>
      </w:r>
      <w:r w:rsidR="00E9027E">
        <w:rPr>
          <w:rFonts w:cs="Arial"/>
          <w:bCs/>
          <w:sz w:val="20"/>
          <w:szCs w:val="20"/>
        </w:rPr>
        <w:t xml:space="preserve">where </w:t>
      </w:r>
      <w:r w:rsidR="00542D68">
        <w:rPr>
          <w:rFonts w:cs="Arial"/>
          <w:bCs/>
          <w:sz w:val="20"/>
          <w:szCs w:val="20"/>
        </w:rPr>
        <w:t>it</w:t>
      </w:r>
      <w:r w:rsidR="0083209D">
        <w:rPr>
          <w:rFonts w:cs="Arial"/>
          <w:bCs/>
          <w:sz w:val="20"/>
          <w:szCs w:val="20"/>
        </w:rPr>
        <w:t xml:space="preserve"> </w:t>
      </w:r>
      <w:r w:rsidR="00750D66">
        <w:rPr>
          <w:rFonts w:cs="Arial"/>
          <w:bCs/>
          <w:sz w:val="20"/>
          <w:szCs w:val="20"/>
        </w:rPr>
        <w:t xml:space="preserve">is possible that </w:t>
      </w:r>
      <w:r w:rsidR="00E9027E">
        <w:rPr>
          <w:rFonts w:cs="Arial"/>
          <w:bCs/>
          <w:sz w:val="20"/>
          <w:szCs w:val="20"/>
        </w:rPr>
        <w:t xml:space="preserve">the institution </w:t>
      </w:r>
      <w:r w:rsidR="009E784C">
        <w:rPr>
          <w:rFonts w:cs="Arial"/>
          <w:bCs/>
          <w:sz w:val="20"/>
          <w:szCs w:val="20"/>
        </w:rPr>
        <w:t xml:space="preserve">may </w:t>
      </w:r>
      <w:r w:rsidR="0083209D">
        <w:rPr>
          <w:rFonts w:cs="Arial"/>
          <w:bCs/>
          <w:sz w:val="20"/>
          <w:szCs w:val="20"/>
        </w:rPr>
        <w:t xml:space="preserve">have information relevant to </w:t>
      </w:r>
      <w:r w:rsidR="004F5A2A">
        <w:rPr>
          <w:rFonts w:cs="Arial"/>
          <w:bCs/>
          <w:sz w:val="20"/>
          <w:szCs w:val="20"/>
        </w:rPr>
        <w:t xml:space="preserve">progressing an </w:t>
      </w:r>
      <w:r w:rsidR="0083209D">
        <w:rPr>
          <w:rFonts w:cs="Arial"/>
          <w:bCs/>
          <w:sz w:val="20"/>
          <w:szCs w:val="20"/>
        </w:rPr>
        <w:t>application</w:t>
      </w:r>
      <w:r w:rsidR="00750D66">
        <w:rPr>
          <w:rFonts w:cs="Arial"/>
          <w:bCs/>
          <w:sz w:val="20"/>
          <w:szCs w:val="20"/>
        </w:rPr>
        <w:t xml:space="preserve">. </w:t>
      </w:r>
      <w:r w:rsidR="009F6867">
        <w:rPr>
          <w:rFonts w:cs="Arial"/>
          <w:bCs/>
          <w:sz w:val="20"/>
          <w:szCs w:val="20"/>
        </w:rPr>
        <w:t xml:space="preserve">The Scheme </w:t>
      </w:r>
      <w:r w:rsidR="005E3D5D">
        <w:rPr>
          <w:rFonts w:cs="Arial"/>
          <w:bCs/>
          <w:sz w:val="20"/>
          <w:szCs w:val="20"/>
        </w:rPr>
        <w:t xml:space="preserve">Operator </w:t>
      </w:r>
      <w:r w:rsidR="009F6867">
        <w:rPr>
          <w:rFonts w:cs="Arial"/>
          <w:bCs/>
          <w:sz w:val="20"/>
          <w:szCs w:val="20"/>
        </w:rPr>
        <w:t xml:space="preserve">may only do so when the institution is participating or </w:t>
      </w:r>
      <w:proofErr w:type="gramStart"/>
      <w:r w:rsidR="009F6867">
        <w:rPr>
          <w:rFonts w:cs="Arial"/>
          <w:bCs/>
          <w:sz w:val="20"/>
          <w:szCs w:val="20"/>
        </w:rPr>
        <w:t>partly-participating</w:t>
      </w:r>
      <w:proofErr w:type="gramEnd"/>
      <w:r w:rsidR="009F6867">
        <w:rPr>
          <w:rFonts w:cs="Arial"/>
          <w:bCs/>
          <w:sz w:val="20"/>
          <w:szCs w:val="20"/>
        </w:rPr>
        <w:t xml:space="preserve"> in the Scheme. </w:t>
      </w:r>
    </w:p>
    <w:p w14:paraId="5B3C91C2" w14:textId="77777777" w:rsidR="009F6867" w:rsidRDefault="009F6867" w:rsidP="0083209D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</w:p>
    <w:p w14:paraId="5C724AD1" w14:textId="6EC01D9A" w:rsidR="0083209D" w:rsidRPr="008120F4" w:rsidRDefault="00E9027E" w:rsidP="0083209D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The following information </w:t>
      </w:r>
      <w:r w:rsidR="003335B4">
        <w:rPr>
          <w:rFonts w:cs="Arial"/>
          <w:sz w:val="20"/>
          <w:szCs w:val="20"/>
        </w:rPr>
        <w:t xml:space="preserve">is </w:t>
      </w:r>
      <w:r w:rsidR="00512052">
        <w:rPr>
          <w:rFonts w:cs="Arial"/>
          <w:sz w:val="20"/>
          <w:szCs w:val="20"/>
        </w:rPr>
        <w:t xml:space="preserve">ordinarily </w:t>
      </w:r>
      <w:r w:rsidR="003335B4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ent </w:t>
      </w:r>
      <w:r w:rsidR="0083209D" w:rsidRPr="008120F4">
        <w:rPr>
          <w:rFonts w:cs="Arial"/>
          <w:sz w:val="20"/>
          <w:szCs w:val="20"/>
        </w:rPr>
        <w:t xml:space="preserve">to </w:t>
      </w:r>
      <w:r w:rsidR="004F5A2A">
        <w:rPr>
          <w:rFonts w:cs="Arial"/>
          <w:sz w:val="20"/>
          <w:szCs w:val="20"/>
        </w:rPr>
        <w:t xml:space="preserve">an </w:t>
      </w:r>
      <w:r>
        <w:rPr>
          <w:rFonts w:cs="Arial"/>
          <w:sz w:val="20"/>
          <w:szCs w:val="20"/>
        </w:rPr>
        <w:t xml:space="preserve">institution </w:t>
      </w:r>
      <w:r w:rsidR="004F5A2A">
        <w:rPr>
          <w:rFonts w:cs="Arial"/>
          <w:sz w:val="20"/>
          <w:szCs w:val="20"/>
        </w:rPr>
        <w:t xml:space="preserve">when sending an </w:t>
      </w:r>
      <w:r w:rsidR="0083209D">
        <w:rPr>
          <w:rFonts w:cs="Arial"/>
          <w:sz w:val="20"/>
          <w:szCs w:val="20"/>
        </w:rPr>
        <w:t>RFI</w:t>
      </w:r>
      <w:r w:rsidR="0083209D" w:rsidRPr="008120F4">
        <w:rPr>
          <w:rFonts w:cs="Arial"/>
          <w:bCs/>
          <w:sz w:val="20"/>
          <w:szCs w:val="20"/>
        </w:rPr>
        <w:t xml:space="preserve">: </w:t>
      </w:r>
    </w:p>
    <w:p w14:paraId="27AD11AA" w14:textId="77777777" w:rsidR="0083209D" w:rsidRPr="008120F4" w:rsidRDefault="004F5A2A" w:rsidP="0083209D">
      <w:pPr>
        <w:pStyle w:val="ListParagraph"/>
        <w:numPr>
          <w:ilvl w:val="0"/>
          <w:numId w:val="3"/>
        </w:numPr>
        <w:tabs>
          <w:tab w:val="left" w:pos="6274"/>
        </w:tabs>
        <w:spacing w:after="0"/>
        <w:contextualSpacing w:val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the </w:t>
      </w:r>
      <w:r w:rsidR="0083209D" w:rsidRPr="008120F4">
        <w:rPr>
          <w:rFonts w:cs="Arial"/>
          <w:bCs/>
          <w:sz w:val="20"/>
          <w:szCs w:val="20"/>
        </w:rPr>
        <w:t>name</w:t>
      </w:r>
      <w:r>
        <w:rPr>
          <w:rFonts w:cs="Arial"/>
          <w:bCs/>
          <w:sz w:val="20"/>
          <w:szCs w:val="20"/>
        </w:rPr>
        <w:t xml:space="preserve"> and date of birth of the person applying for redress</w:t>
      </w:r>
    </w:p>
    <w:p w14:paraId="50D0A2FF" w14:textId="77777777" w:rsidR="00DB3D9A" w:rsidRDefault="009E784C" w:rsidP="00DB3D9A">
      <w:pPr>
        <w:pStyle w:val="ListParagraph"/>
        <w:numPr>
          <w:ilvl w:val="0"/>
          <w:numId w:val="2"/>
        </w:numPr>
        <w:tabs>
          <w:tab w:val="left" w:pos="6274"/>
        </w:tabs>
        <w:spacing w:after="0"/>
        <w:contextualSpacing w:val="0"/>
        <w:rPr>
          <w:sz w:val="20"/>
          <w:szCs w:val="20"/>
        </w:rPr>
      </w:pPr>
      <w:r w:rsidRPr="00DB3D9A">
        <w:rPr>
          <w:sz w:val="20"/>
          <w:szCs w:val="20"/>
        </w:rPr>
        <w:t xml:space="preserve">a </w:t>
      </w:r>
      <w:r w:rsidR="0083209D" w:rsidRPr="00DB3D9A">
        <w:rPr>
          <w:sz w:val="20"/>
          <w:szCs w:val="20"/>
        </w:rPr>
        <w:t>description of the abuse</w:t>
      </w:r>
      <w:r w:rsidR="00E9027E" w:rsidRPr="00DB3D9A">
        <w:rPr>
          <w:sz w:val="20"/>
          <w:szCs w:val="20"/>
        </w:rPr>
        <w:t xml:space="preserve"> relevant to the institution </w:t>
      </w:r>
      <w:r w:rsidR="00542D68" w:rsidRPr="00DB3D9A">
        <w:rPr>
          <w:sz w:val="20"/>
          <w:szCs w:val="20"/>
        </w:rPr>
        <w:t>(Part 2</w:t>
      </w:r>
      <w:r w:rsidR="00144E38" w:rsidRPr="00DB3D9A">
        <w:rPr>
          <w:sz w:val="20"/>
          <w:szCs w:val="20"/>
        </w:rPr>
        <w:t xml:space="preserve"> of the Redress application</w:t>
      </w:r>
      <w:r w:rsidR="00542D68" w:rsidRPr="00DB3D9A">
        <w:rPr>
          <w:sz w:val="20"/>
          <w:szCs w:val="20"/>
        </w:rPr>
        <w:t>),</w:t>
      </w:r>
      <w:r w:rsidR="003354D5" w:rsidRPr="00DB3D9A">
        <w:rPr>
          <w:sz w:val="20"/>
          <w:szCs w:val="20"/>
        </w:rPr>
        <w:t xml:space="preserve"> </w:t>
      </w:r>
      <w:r w:rsidR="0083209D" w:rsidRPr="00DB3D9A">
        <w:rPr>
          <w:sz w:val="20"/>
          <w:szCs w:val="20"/>
        </w:rPr>
        <w:t>and</w:t>
      </w:r>
      <w:r w:rsidR="00DB3D9A">
        <w:rPr>
          <w:sz w:val="20"/>
          <w:szCs w:val="20"/>
        </w:rPr>
        <w:t xml:space="preserve"> </w:t>
      </w:r>
    </w:p>
    <w:p w14:paraId="785226E6" w14:textId="70CBAD9F" w:rsidR="002F2930" w:rsidRPr="00DB3D9A" w:rsidRDefault="0083209D" w:rsidP="00DB3D9A">
      <w:pPr>
        <w:pStyle w:val="ListParagraph"/>
        <w:numPr>
          <w:ilvl w:val="0"/>
          <w:numId w:val="2"/>
        </w:numPr>
        <w:tabs>
          <w:tab w:val="left" w:pos="6274"/>
        </w:tabs>
        <w:spacing w:after="0"/>
        <w:contextualSpacing w:val="0"/>
        <w:rPr>
          <w:sz w:val="20"/>
          <w:szCs w:val="20"/>
        </w:rPr>
      </w:pPr>
      <w:r w:rsidRPr="00DB3D9A">
        <w:rPr>
          <w:sz w:val="20"/>
          <w:szCs w:val="20"/>
        </w:rPr>
        <w:t xml:space="preserve">if </w:t>
      </w:r>
      <w:r w:rsidR="004F5A2A" w:rsidRPr="00DB3D9A">
        <w:rPr>
          <w:sz w:val="20"/>
          <w:szCs w:val="20"/>
        </w:rPr>
        <w:t xml:space="preserve">the applicant </w:t>
      </w:r>
      <w:r w:rsidR="00FB2FA1" w:rsidRPr="00DB3D9A">
        <w:rPr>
          <w:sz w:val="20"/>
          <w:szCs w:val="20"/>
        </w:rPr>
        <w:t>consents,</w:t>
      </w:r>
      <w:r w:rsidRPr="00DB3D9A">
        <w:rPr>
          <w:sz w:val="20"/>
          <w:szCs w:val="20"/>
        </w:rPr>
        <w:t xml:space="preserve"> information about the impact</w:t>
      </w:r>
      <w:r w:rsidR="00D677AB" w:rsidRPr="00DB3D9A">
        <w:rPr>
          <w:sz w:val="20"/>
          <w:szCs w:val="20"/>
        </w:rPr>
        <w:t xml:space="preserve"> of</w:t>
      </w:r>
      <w:r w:rsidRPr="00DB3D9A">
        <w:rPr>
          <w:sz w:val="20"/>
          <w:szCs w:val="20"/>
        </w:rPr>
        <w:t xml:space="preserve"> the abuse</w:t>
      </w:r>
      <w:r w:rsidR="003354D5" w:rsidRPr="00DB3D9A">
        <w:rPr>
          <w:sz w:val="20"/>
          <w:szCs w:val="20"/>
        </w:rPr>
        <w:t>.</w:t>
      </w:r>
      <w:r w:rsidRPr="00DB3D9A">
        <w:rPr>
          <w:sz w:val="20"/>
          <w:szCs w:val="20"/>
        </w:rPr>
        <w:t xml:space="preserve"> </w:t>
      </w:r>
    </w:p>
    <w:p w14:paraId="33E1D29B" w14:textId="77777777" w:rsidR="00745861" w:rsidRDefault="00745861" w:rsidP="003354D5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</w:p>
    <w:p w14:paraId="02AB3A99" w14:textId="6A435611" w:rsidR="003354D5" w:rsidRDefault="003354D5" w:rsidP="003354D5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When </w:t>
      </w:r>
      <w:r w:rsidR="003335B4">
        <w:rPr>
          <w:rFonts w:cs="Arial"/>
          <w:bCs/>
          <w:sz w:val="20"/>
          <w:szCs w:val="20"/>
        </w:rPr>
        <w:t>a decision</w:t>
      </w:r>
      <w:r w:rsidR="009A4C5E">
        <w:rPr>
          <w:rFonts w:cs="Arial"/>
          <w:bCs/>
          <w:sz w:val="20"/>
          <w:szCs w:val="20"/>
        </w:rPr>
        <w:t xml:space="preserve"> (also known as a determination)</w:t>
      </w:r>
      <w:r w:rsidR="003335B4">
        <w:rPr>
          <w:rFonts w:cs="Arial"/>
          <w:bCs/>
          <w:sz w:val="20"/>
          <w:szCs w:val="20"/>
        </w:rPr>
        <w:t xml:space="preserve"> is made about </w:t>
      </w:r>
      <w:r w:rsidR="00D527E1">
        <w:rPr>
          <w:rFonts w:cs="Arial"/>
          <w:bCs/>
          <w:sz w:val="20"/>
          <w:szCs w:val="20"/>
        </w:rPr>
        <w:t xml:space="preserve">a person’s </w:t>
      </w:r>
      <w:r>
        <w:rPr>
          <w:rFonts w:cs="Arial"/>
          <w:bCs/>
          <w:sz w:val="20"/>
          <w:szCs w:val="20"/>
        </w:rPr>
        <w:t xml:space="preserve">redress </w:t>
      </w:r>
      <w:r w:rsidR="009E784C">
        <w:rPr>
          <w:rFonts w:cs="Arial"/>
          <w:bCs/>
          <w:sz w:val="20"/>
          <w:szCs w:val="20"/>
        </w:rPr>
        <w:t>application</w:t>
      </w:r>
      <w:r>
        <w:rPr>
          <w:rFonts w:cs="Arial"/>
          <w:bCs/>
          <w:sz w:val="20"/>
          <w:szCs w:val="20"/>
        </w:rPr>
        <w:t>, the institution</w:t>
      </w:r>
      <w:r w:rsidR="006C5432">
        <w:rPr>
          <w:rFonts w:cs="Arial"/>
          <w:bCs/>
          <w:sz w:val="20"/>
          <w:szCs w:val="20"/>
        </w:rPr>
        <w:t>(s)</w:t>
      </w:r>
      <w:r w:rsidR="009E784C">
        <w:rPr>
          <w:rFonts w:cs="Arial"/>
          <w:bCs/>
          <w:sz w:val="20"/>
          <w:szCs w:val="20"/>
        </w:rPr>
        <w:t xml:space="preserve"> </w:t>
      </w:r>
      <w:r w:rsidR="006C5432">
        <w:rPr>
          <w:rFonts w:cs="Arial"/>
          <w:bCs/>
          <w:sz w:val="20"/>
          <w:szCs w:val="20"/>
        </w:rPr>
        <w:t xml:space="preserve">will </w:t>
      </w:r>
      <w:r w:rsidR="00E9027E">
        <w:rPr>
          <w:rFonts w:cs="Arial"/>
          <w:bCs/>
          <w:sz w:val="20"/>
          <w:szCs w:val="20"/>
        </w:rPr>
        <w:t>be sent</w:t>
      </w:r>
      <w:r>
        <w:rPr>
          <w:rFonts w:cs="Arial"/>
          <w:bCs/>
          <w:sz w:val="20"/>
          <w:szCs w:val="20"/>
        </w:rPr>
        <w:t>:</w:t>
      </w:r>
    </w:p>
    <w:p w14:paraId="7DF3A890" w14:textId="56C438BB" w:rsidR="003354D5" w:rsidRPr="007854FE" w:rsidRDefault="00E9027E">
      <w:pPr>
        <w:pStyle w:val="ListParagraph"/>
        <w:numPr>
          <w:ilvl w:val="0"/>
          <w:numId w:val="3"/>
        </w:numPr>
        <w:tabs>
          <w:tab w:val="left" w:pos="6274"/>
        </w:tabs>
        <w:spacing w:after="0"/>
        <w:contextualSpacing w:val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a notice of </w:t>
      </w:r>
      <w:r w:rsidR="003354D5" w:rsidRPr="008120F4">
        <w:rPr>
          <w:rFonts w:cs="Arial"/>
          <w:bCs/>
          <w:sz w:val="20"/>
          <w:szCs w:val="20"/>
        </w:rPr>
        <w:t>the Independent Decision Maker's decision</w:t>
      </w:r>
      <w:r w:rsidR="004B53ED">
        <w:rPr>
          <w:rFonts w:cs="Arial"/>
          <w:bCs/>
          <w:sz w:val="20"/>
          <w:szCs w:val="20"/>
        </w:rPr>
        <w:t>, including the reasons for the decision relevant to the institution</w:t>
      </w:r>
      <w:r w:rsidR="001A08A4">
        <w:rPr>
          <w:rFonts w:cs="Arial"/>
          <w:bCs/>
          <w:sz w:val="20"/>
          <w:szCs w:val="20"/>
        </w:rPr>
        <w:t xml:space="preserve"> or the participating group of institutions</w:t>
      </w:r>
      <w:r w:rsidR="006C5432">
        <w:rPr>
          <w:rFonts w:cs="Arial"/>
          <w:bCs/>
          <w:sz w:val="20"/>
          <w:szCs w:val="20"/>
        </w:rPr>
        <w:t>,</w:t>
      </w:r>
    </w:p>
    <w:p w14:paraId="10F920CE" w14:textId="77777777" w:rsidR="00AC7CC9" w:rsidRDefault="00E9027E" w:rsidP="00021222">
      <w:pPr>
        <w:pStyle w:val="ListParagraph"/>
        <w:numPr>
          <w:ilvl w:val="0"/>
          <w:numId w:val="3"/>
        </w:numPr>
        <w:tabs>
          <w:tab w:val="left" w:pos="6274"/>
        </w:tabs>
        <w:spacing w:after="0"/>
        <w:contextualSpacing w:val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a notice to let them know if </w:t>
      </w:r>
      <w:r w:rsidR="00622785">
        <w:rPr>
          <w:rFonts w:cs="Arial"/>
          <w:bCs/>
          <w:sz w:val="20"/>
          <w:szCs w:val="20"/>
        </w:rPr>
        <w:t xml:space="preserve">the person </w:t>
      </w:r>
      <w:r w:rsidR="006C5432">
        <w:rPr>
          <w:rFonts w:cs="Arial"/>
          <w:bCs/>
          <w:sz w:val="20"/>
          <w:szCs w:val="20"/>
        </w:rPr>
        <w:t>accept</w:t>
      </w:r>
      <w:r w:rsidR="00622785">
        <w:rPr>
          <w:rFonts w:cs="Arial"/>
          <w:bCs/>
          <w:sz w:val="20"/>
          <w:szCs w:val="20"/>
        </w:rPr>
        <w:t>s</w:t>
      </w:r>
      <w:r w:rsidR="006C5432">
        <w:rPr>
          <w:rFonts w:cs="Arial"/>
          <w:bCs/>
          <w:sz w:val="20"/>
          <w:szCs w:val="20"/>
        </w:rPr>
        <w:t>, decline</w:t>
      </w:r>
      <w:r w:rsidR="00622785">
        <w:rPr>
          <w:rFonts w:cs="Arial"/>
          <w:bCs/>
          <w:sz w:val="20"/>
          <w:szCs w:val="20"/>
        </w:rPr>
        <w:t>s</w:t>
      </w:r>
      <w:r w:rsidR="00AD2EA3">
        <w:rPr>
          <w:rFonts w:cs="Arial"/>
          <w:bCs/>
          <w:sz w:val="20"/>
          <w:szCs w:val="20"/>
        </w:rPr>
        <w:t>,</w:t>
      </w:r>
      <w:r w:rsidR="006C5432">
        <w:rPr>
          <w:rFonts w:cs="Arial"/>
          <w:bCs/>
          <w:sz w:val="20"/>
          <w:szCs w:val="20"/>
        </w:rPr>
        <w:t xml:space="preserve"> ask</w:t>
      </w:r>
      <w:r w:rsidR="00622785">
        <w:rPr>
          <w:rFonts w:cs="Arial"/>
          <w:bCs/>
          <w:sz w:val="20"/>
          <w:szCs w:val="20"/>
        </w:rPr>
        <w:t>s</w:t>
      </w:r>
      <w:r w:rsidR="006C5432">
        <w:rPr>
          <w:rFonts w:cs="Arial"/>
          <w:bCs/>
          <w:sz w:val="20"/>
          <w:szCs w:val="20"/>
        </w:rPr>
        <w:t xml:space="preserve"> for a review</w:t>
      </w:r>
      <w:r>
        <w:rPr>
          <w:rFonts w:cs="Arial"/>
          <w:bCs/>
          <w:sz w:val="20"/>
          <w:szCs w:val="20"/>
        </w:rPr>
        <w:t xml:space="preserve"> of </w:t>
      </w:r>
      <w:r w:rsidR="00AD2EA3">
        <w:rPr>
          <w:rFonts w:cs="Arial"/>
          <w:bCs/>
          <w:sz w:val="20"/>
          <w:szCs w:val="20"/>
        </w:rPr>
        <w:t>the decision,</w:t>
      </w:r>
      <w:r w:rsidR="003354D5">
        <w:rPr>
          <w:rFonts w:cs="Arial"/>
          <w:bCs/>
          <w:sz w:val="20"/>
          <w:szCs w:val="20"/>
        </w:rPr>
        <w:t xml:space="preserve"> and</w:t>
      </w:r>
      <w:r w:rsidR="00AC7CC9">
        <w:rPr>
          <w:rFonts w:cs="Arial"/>
          <w:bCs/>
          <w:sz w:val="20"/>
          <w:szCs w:val="20"/>
        </w:rPr>
        <w:t xml:space="preserve">, </w:t>
      </w:r>
    </w:p>
    <w:p w14:paraId="462258D1" w14:textId="7B47EA6C" w:rsidR="002873B8" w:rsidRPr="00021222" w:rsidRDefault="00E9027E" w:rsidP="00021222">
      <w:pPr>
        <w:pStyle w:val="ListParagraph"/>
        <w:numPr>
          <w:ilvl w:val="0"/>
          <w:numId w:val="3"/>
        </w:numPr>
        <w:tabs>
          <w:tab w:val="left" w:pos="6274"/>
        </w:tabs>
        <w:spacing w:after="0"/>
        <w:contextualSpacing w:val="0"/>
        <w:rPr>
          <w:rFonts w:cs="Arial"/>
          <w:bCs/>
          <w:sz w:val="20"/>
          <w:szCs w:val="20"/>
        </w:rPr>
      </w:pPr>
      <w:r w:rsidRPr="00021222">
        <w:rPr>
          <w:rFonts w:cs="Arial"/>
          <w:bCs/>
          <w:sz w:val="20"/>
          <w:szCs w:val="20"/>
        </w:rPr>
        <w:t xml:space="preserve">if applicable, </w:t>
      </w:r>
      <w:r w:rsidR="003335B4" w:rsidRPr="00021222">
        <w:rPr>
          <w:rFonts w:cs="Arial"/>
          <w:bCs/>
          <w:sz w:val="20"/>
          <w:szCs w:val="20"/>
        </w:rPr>
        <w:t xml:space="preserve">a notice with </w:t>
      </w:r>
      <w:r w:rsidR="003354D5" w:rsidRPr="00021222">
        <w:rPr>
          <w:rFonts w:cs="Arial"/>
          <w:bCs/>
          <w:sz w:val="20"/>
          <w:szCs w:val="20"/>
        </w:rPr>
        <w:t xml:space="preserve">the outcome of </w:t>
      </w:r>
      <w:r w:rsidRPr="00021222">
        <w:rPr>
          <w:rFonts w:cs="Arial"/>
          <w:bCs/>
          <w:sz w:val="20"/>
          <w:szCs w:val="20"/>
        </w:rPr>
        <w:t xml:space="preserve">the </w:t>
      </w:r>
      <w:r w:rsidR="003354D5" w:rsidRPr="00021222">
        <w:rPr>
          <w:rFonts w:cs="Arial"/>
          <w:bCs/>
          <w:sz w:val="20"/>
          <w:szCs w:val="20"/>
        </w:rPr>
        <w:t>review</w:t>
      </w:r>
      <w:r w:rsidR="009E784C" w:rsidRPr="00021222">
        <w:rPr>
          <w:rFonts w:cs="Arial"/>
          <w:bCs/>
          <w:sz w:val="20"/>
          <w:szCs w:val="20"/>
        </w:rPr>
        <w:t xml:space="preserve"> of the</w:t>
      </w:r>
      <w:r w:rsidR="00D677AB" w:rsidRPr="00021222">
        <w:rPr>
          <w:rFonts w:cs="Arial"/>
          <w:bCs/>
          <w:sz w:val="20"/>
          <w:szCs w:val="20"/>
        </w:rPr>
        <w:t xml:space="preserve"> redress</w:t>
      </w:r>
      <w:r w:rsidR="009E784C" w:rsidRPr="00021222">
        <w:rPr>
          <w:rFonts w:cs="Arial"/>
          <w:bCs/>
          <w:sz w:val="20"/>
          <w:szCs w:val="20"/>
        </w:rPr>
        <w:t xml:space="preserve"> </w:t>
      </w:r>
      <w:r w:rsidR="00D677AB" w:rsidRPr="00021222">
        <w:rPr>
          <w:rFonts w:cs="Arial"/>
          <w:bCs/>
          <w:sz w:val="20"/>
          <w:szCs w:val="20"/>
        </w:rPr>
        <w:t>decision</w:t>
      </w:r>
      <w:r w:rsidR="003354D5" w:rsidRPr="00021222">
        <w:rPr>
          <w:rFonts w:cs="Arial"/>
          <w:bCs/>
          <w:sz w:val="20"/>
          <w:szCs w:val="20"/>
        </w:rPr>
        <w:t xml:space="preserve">. </w:t>
      </w:r>
    </w:p>
    <w:p w14:paraId="2EE9EEAD" w14:textId="77777777" w:rsidR="00777D9F" w:rsidRPr="00622785" w:rsidRDefault="00777D9F" w:rsidP="00622785">
      <w:pPr>
        <w:pStyle w:val="Heading2"/>
        <w:spacing w:before="240" w:after="240"/>
        <w:rPr>
          <w:rFonts w:ascii="Arial Bold" w:hAnsi="Arial Bold" w:cs="Arial"/>
          <w:b w:val="0"/>
          <w:bCs w:val="0"/>
          <w:color w:val="E36C0A" w:themeColor="accent6" w:themeShade="BF"/>
          <w:sz w:val="22"/>
          <w:szCs w:val="24"/>
          <w:u w:color="1F497D" w:themeColor="text2"/>
        </w:rPr>
      </w:pP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What can an institution do with </w:t>
      </w:r>
      <w:r w:rsidR="00410BBF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protected </w:t>
      </w: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information</w:t>
      </w:r>
      <w:r w:rsidR="00410BBF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related to me</w:t>
      </w: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?</w:t>
      </w:r>
    </w:p>
    <w:p w14:paraId="5F76259B" w14:textId="493B4AA4" w:rsidR="00777D9F" w:rsidRPr="008120F4" w:rsidRDefault="006C5432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A</w:t>
      </w:r>
      <w:r w:rsidR="00777D9F">
        <w:rPr>
          <w:rFonts w:cs="Arial"/>
          <w:bCs/>
          <w:sz w:val="20"/>
          <w:szCs w:val="20"/>
        </w:rPr>
        <w:t xml:space="preserve">n institution </w:t>
      </w:r>
      <w:r w:rsidR="00777D9F" w:rsidRPr="008120F4">
        <w:rPr>
          <w:rFonts w:cs="Arial"/>
          <w:bCs/>
          <w:sz w:val="20"/>
          <w:szCs w:val="20"/>
        </w:rPr>
        <w:t>may obtain, record, disclose, and use</w:t>
      </w:r>
      <w:r w:rsidR="00AD2EA3">
        <w:rPr>
          <w:rFonts w:cs="Arial"/>
          <w:bCs/>
          <w:sz w:val="20"/>
          <w:szCs w:val="20"/>
        </w:rPr>
        <w:t xml:space="preserve"> </w:t>
      </w:r>
      <w:r w:rsidR="00777D9F" w:rsidRPr="008120F4">
        <w:rPr>
          <w:rFonts w:cs="Arial"/>
          <w:bCs/>
          <w:sz w:val="20"/>
          <w:szCs w:val="20"/>
        </w:rPr>
        <w:t>protected information</w:t>
      </w:r>
      <w:r w:rsidR="00AD2EA3">
        <w:rPr>
          <w:rFonts w:cs="Arial"/>
          <w:bCs/>
          <w:sz w:val="20"/>
          <w:szCs w:val="20"/>
        </w:rPr>
        <w:t xml:space="preserve"> that is provided by the Scheme</w:t>
      </w:r>
      <w:r w:rsidR="00750D66">
        <w:rPr>
          <w:rFonts w:cs="Arial"/>
          <w:bCs/>
          <w:sz w:val="20"/>
          <w:szCs w:val="20"/>
        </w:rPr>
        <w:t xml:space="preserve"> for the purposes of:</w:t>
      </w:r>
    </w:p>
    <w:p w14:paraId="528DA571" w14:textId="77777777" w:rsidR="00777D9F" w:rsidRPr="008120F4" w:rsidRDefault="00750D66" w:rsidP="00777D9F">
      <w:pPr>
        <w:pStyle w:val="ListParagraph"/>
        <w:numPr>
          <w:ilvl w:val="0"/>
          <w:numId w:val="4"/>
        </w:numPr>
        <w:tabs>
          <w:tab w:val="left" w:pos="6274"/>
        </w:tabs>
        <w:spacing w:after="0"/>
        <w:contextualSpacing w:val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providing information to the Scheme</w:t>
      </w:r>
      <w:r w:rsidR="004B53ED">
        <w:rPr>
          <w:rFonts w:cs="Arial"/>
          <w:bCs/>
          <w:sz w:val="20"/>
          <w:szCs w:val="20"/>
        </w:rPr>
        <w:t>,</w:t>
      </w:r>
      <w:r>
        <w:rPr>
          <w:rFonts w:cs="Arial"/>
          <w:bCs/>
          <w:sz w:val="20"/>
          <w:szCs w:val="20"/>
        </w:rPr>
        <w:t xml:space="preserve"> </w:t>
      </w:r>
    </w:p>
    <w:p w14:paraId="1F10BCBD" w14:textId="77777777" w:rsidR="00750D66" w:rsidRDefault="00777D9F">
      <w:pPr>
        <w:pStyle w:val="ListParagraph"/>
        <w:numPr>
          <w:ilvl w:val="0"/>
          <w:numId w:val="4"/>
        </w:numPr>
        <w:tabs>
          <w:tab w:val="left" w:pos="6274"/>
        </w:tabs>
        <w:spacing w:after="0"/>
        <w:contextualSpacing w:val="0"/>
        <w:rPr>
          <w:rFonts w:cs="Arial"/>
          <w:bCs/>
          <w:sz w:val="20"/>
          <w:szCs w:val="20"/>
        </w:rPr>
      </w:pPr>
      <w:r w:rsidRPr="00750D66">
        <w:rPr>
          <w:rFonts w:cs="Arial"/>
          <w:bCs/>
          <w:sz w:val="20"/>
          <w:szCs w:val="20"/>
        </w:rPr>
        <w:t xml:space="preserve">providing </w:t>
      </w:r>
      <w:r w:rsidR="00CD0BA4">
        <w:rPr>
          <w:rFonts w:cs="Arial"/>
          <w:bCs/>
          <w:sz w:val="20"/>
          <w:szCs w:val="20"/>
        </w:rPr>
        <w:t xml:space="preserve">the applicant </w:t>
      </w:r>
      <w:r w:rsidR="004B53ED">
        <w:rPr>
          <w:rFonts w:cs="Arial"/>
          <w:bCs/>
          <w:sz w:val="20"/>
          <w:szCs w:val="20"/>
        </w:rPr>
        <w:t xml:space="preserve">with </w:t>
      </w:r>
      <w:r w:rsidRPr="00750D66">
        <w:rPr>
          <w:rFonts w:cs="Arial"/>
          <w:bCs/>
          <w:sz w:val="20"/>
          <w:szCs w:val="20"/>
        </w:rPr>
        <w:t xml:space="preserve">a </w:t>
      </w:r>
      <w:r w:rsidR="009A6512" w:rsidRPr="00750D66">
        <w:rPr>
          <w:rFonts w:cs="Arial"/>
          <w:bCs/>
          <w:sz w:val="20"/>
          <w:szCs w:val="20"/>
        </w:rPr>
        <w:t>Direct Personal Response</w:t>
      </w:r>
      <w:r w:rsidR="004B53ED">
        <w:rPr>
          <w:rFonts w:cs="Arial"/>
          <w:bCs/>
          <w:sz w:val="20"/>
          <w:szCs w:val="20"/>
        </w:rPr>
        <w:t>,</w:t>
      </w:r>
      <w:r w:rsidR="005A7809" w:rsidRPr="00750D66">
        <w:rPr>
          <w:rFonts w:cs="Arial"/>
          <w:bCs/>
          <w:sz w:val="20"/>
          <w:szCs w:val="20"/>
        </w:rPr>
        <w:t xml:space="preserve"> </w:t>
      </w:r>
    </w:p>
    <w:p w14:paraId="60256C95" w14:textId="77777777" w:rsidR="00777D9F" w:rsidRPr="00750D66" w:rsidRDefault="00777D9F">
      <w:pPr>
        <w:pStyle w:val="ListParagraph"/>
        <w:numPr>
          <w:ilvl w:val="0"/>
          <w:numId w:val="4"/>
        </w:numPr>
        <w:tabs>
          <w:tab w:val="left" w:pos="6274"/>
        </w:tabs>
        <w:spacing w:after="0"/>
        <w:contextualSpacing w:val="0"/>
        <w:rPr>
          <w:rFonts w:cs="Arial"/>
          <w:bCs/>
          <w:sz w:val="20"/>
          <w:szCs w:val="20"/>
        </w:rPr>
      </w:pPr>
      <w:r w:rsidRPr="00750D66">
        <w:rPr>
          <w:rFonts w:cs="Arial"/>
          <w:bCs/>
          <w:sz w:val="20"/>
          <w:szCs w:val="20"/>
        </w:rPr>
        <w:t>facilitating an insurance claim</w:t>
      </w:r>
      <w:r w:rsidR="005A7809" w:rsidRPr="00750D66">
        <w:rPr>
          <w:rFonts w:cs="Arial"/>
          <w:bCs/>
          <w:sz w:val="20"/>
          <w:szCs w:val="20"/>
        </w:rPr>
        <w:t xml:space="preserve"> related to the Scheme</w:t>
      </w:r>
      <w:r w:rsidR="006C5432" w:rsidRPr="00750D66">
        <w:rPr>
          <w:rFonts w:cs="Arial"/>
          <w:bCs/>
          <w:sz w:val="20"/>
          <w:szCs w:val="20"/>
        </w:rPr>
        <w:t>,</w:t>
      </w:r>
      <w:r w:rsidRPr="00750D66">
        <w:rPr>
          <w:rFonts w:cs="Arial"/>
          <w:bCs/>
          <w:sz w:val="20"/>
          <w:szCs w:val="20"/>
        </w:rPr>
        <w:t xml:space="preserve"> </w:t>
      </w:r>
    </w:p>
    <w:p w14:paraId="16C38CBD" w14:textId="77777777" w:rsidR="008518C1" w:rsidRDefault="00777D9F" w:rsidP="00777D9F">
      <w:pPr>
        <w:pStyle w:val="ListParagraph"/>
        <w:numPr>
          <w:ilvl w:val="0"/>
          <w:numId w:val="4"/>
        </w:numPr>
        <w:tabs>
          <w:tab w:val="left" w:pos="6274"/>
        </w:tabs>
        <w:spacing w:after="0"/>
        <w:contextualSpacing w:val="0"/>
        <w:rPr>
          <w:rFonts w:cs="Arial"/>
          <w:bCs/>
          <w:sz w:val="20"/>
          <w:szCs w:val="20"/>
        </w:rPr>
      </w:pPr>
      <w:r w:rsidRPr="008120F4">
        <w:rPr>
          <w:rFonts w:cs="Arial"/>
          <w:bCs/>
          <w:sz w:val="20"/>
          <w:szCs w:val="20"/>
        </w:rPr>
        <w:t>undertaking an internal investiga</w:t>
      </w:r>
      <w:r>
        <w:rPr>
          <w:rFonts w:cs="Arial"/>
          <w:bCs/>
          <w:sz w:val="20"/>
          <w:szCs w:val="20"/>
        </w:rPr>
        <w:t xml:space="preserve">tion </w:t>
      </w:r>
      <w:r w:rsidR="009A6510">
        <w:rPr>
          <w:rFonts w:cs="Arial"/>
          <w:bCs/>
          <w:sz w:val="20"/>
          <w:szCs w:val="20"/>
        </w:rPr>
        <w:t>and</w:t>
      </w:r>
      <w:r>
        <w:rPr>
          <w:rFonts w:cs="Arial"/>
          <w:bCs/>
          <w:sz w:val="20"/>
          <w:szCs w:val="20"/>
        </w:rPr>
        <w:t xml:space="preserve"> disciplinary procedures</w:t>
      </w:r>
      <w:r w:rsidR="008518C1">
        <w:rPr>
          <w:rFonts w:cs="Arial"/>
          <w:bCs/>
          <w:sz w:val="20"/>
          <w:szCs w:val="20"/>
        </w:rPr>
        <w:t xml:space="preserve">, </w:t>
      </w:r>
    </w:p>
    <w:p w14:paraId="635502B3" w14:textId="7796BBCB" w:rsidR="000C40FE" w:rsidRPr="0054005B" w:rsidRDefault="008518C1" w:rsidP="0054005B">
      <w:pPr>
        <w:pStyle w:val="ListParagraph"/>
        <w:numPr>
          <w:ilvl w:val="0"/>
          <w:numId w:val="4"/>
        </w:numPr>
        <w:tabs>
          <w:tab w:val="left" w:pos="6274"/>
        </w:tabs>
        <w:spacing w:after="0"/>
        <w:contextualSpacing w:val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the enforcement of the criminal law, and </w:t>
      </w:r>
      <w:r w:rsidRPr="0054005B">
        <w:rPr>
          <w:rFonts w:cs="Arial"/>
          <w:sz w:val="20"/>
          <w:szCs w:val="20"/>
        </w:rPr>
        <w:t>the safety and wellbeing of children</w:t>
      </w:r>
      <w:r w:rsidR="003D7785" w:rsidRPr="0054005B">
        <w:rPr>
          <w:rFonts w:cs="Arial"/>
          <w:sz w:val="20"/>
          <w:szCs w:val="20"/>
        </w:rPr>
        <w:t xml:space="preserve">. </w:t>
      </w:r>
    </w:p>
    <w:p w14:paraId="731C66CF" w14:textId="77777777" w:rsidR="00CC0F69" w:rsidRDefault="00CC0F69">
      <w:pPr>
        <w:rPr>
          <w:rFonts w:ascii="Arial Bold" w:hAnsi="Arial Bold" w:cs="Arial"/>
          <w:b/>
          <w:color w:val="E36C0A" w:themeColor="accent6" w:themeShade="BF"/>
          <w:szCs w:val="24"/>
          <w:u w:color="1F497D" w:themeColor="text2"/>
        </w:rPr>
      </w:pPr>
      <w:r>
        <w:rPr>
          <w:rFonts w:ascii="Arial Bold" w:hAnsi="Arial Bold" w:cs="Arial"/>
          <w:bCs/>
          <w:color w:val="E36C0A" w:themeColor="accent6" w:themeShade="BF"/>
          <w:szCs w:val="24"/>
          <w:u w:color="1F497D" w:themeColor="text2"/>
        </w:rPr>
        <w:br w:type="page"/>
      </w:r>
    </w:p>
    <w:p w14:paraId="64816B87" w14:textId="6D626728" w:rsidR="004A19ED" w:rsidRPr="00E64FAC" w:rsidRDefault="000C40FE" w:rsidP="00E64FAC">
      <w:pPr>
        <w:pStyle w:val="Heading2"/>
        <w:spacing w:before="240" w:after="240"/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</w:pPr>
      <w:r w:rsidRPr="00E64FAC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lastRenderedPageBreak/>
        <w:t>W</w:t>
      </w:r>
      <w:r w:rsidR="00E9027E" w:rsidRPr="00E64FAC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ha</w:t>
      </w:r>
      <w:r w:rsidR="00AD2EA3" w:rsidRPr="00E64FAC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t</w:t>
      </w:r>
      <w:r w:rsidR="00E9027E" w:rsidRPr="00E64FAC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are </w:t>
      </w:r>
      <w:r w:rsidR="00D07EBC" w:rsidRPr="00E64FAC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‘mandatory reporting’ and ‘reportable conduct’ obligations? </w:t>
      </w:r>
    </w:p>
    <w:p w14:paraId="5406F561" w14:textId="2E590309" w:rsidR="002517F9" w:rsidRPr="009101EC" w:rsidRDefault="0087500A" w:rsidP="002517F9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‘</w:t>
      </w:r>
      <w:r w:rsidR="002517F9" w:rsidRPr="003335B4">
        <w:rPr>
          <w:rFonts w:cs="Arial"/>
          <w:bCs/>
          <w:sz w:val="20"/>
          <w:szCs w:val="20"/>
        </w:rPr>
        <w:t>Mandatory reporting</w:t>
      </w:r>
      <w:r w:rsidR="002517F9" w:rsidRPr="004A19ED">
        <w:rPr>
          <w:rFonts w:cs="Arial"/>
          <w:bCs/>
          <w:sz w:val="20"/>
          <w:szCs w:val="20"/>
        </w:rPr>
        <w:t>’</w:t>
      </w:r>
      <w:r w:rsidR="006D37C5">
        <w:rPr>
          <w:rFonts w:cs="Arial"/>
          <w:bCs/>
          <w:sz w:val="20"/>
          <w:szCs w:val="20"/>
        </w:rPr>
        <w:t xml:space="preserve"> obligations</w:t>
      </w:r>
      <w:r w:rsidR="002517F9" w:rsidRPr="004A19ED">
        <w:rPr>
          <w:rFonts w:cs="Arial"/>
          <w:bCs/>
          <w:sz w:val="20"/>
          <w:szCs w:val="20"/>
        </w:rPr>
        <w:t xml:space="preserve"> </w:t>
      </w:r>
      <w:r w:rsidR="002517F9">
        <w:rPr>
          <w:rFonts w:cs="Arial"/>
          <w:bCs/>
          <w:sz w:val="20"/>
          <w:szCs w:val="20"/>
        </w:rPr>
        <w:t>impose obligation</w:t>
      </w:r>
      <w:r w:rsidR="001C07B4">
        <w:rPr>
          <w:rFonts w:cs="Arial"/>
          <w:bCs/>
          <w:sz w:val="20"/>
          <w:szCs w:val="20"/>
        </w:rPr>
        <w:t>s</w:t>
      </w:r>
      <w:r w:rsidR="002517F9">
        <w:rPr>
          <w:rFonts w:cs="Arial"/>
          <w:bCs/>
          <w:sz w:val="20"/>
          <w:szCs w:val="20"/>
        </w:rPr>
        <w:t xml:space="preserve"> on</w:t>
      </w:r>
      <w:r w:rsidR="002517F9" w:rsidRPr="004A19ED">
        <w:rPr>
          <w:rFonts w:cs="Arial"/>
          <w:bCs/>
          <w:sz w:val="20"/>
          <w:szCs w:val="20"/>
        </w:rPr>
        <w:t xml:space="preserve"> certain p</w:t>
      </w:r>
      <w:r w:rsidR="00745861">
        <w:rPr>
          <w:rFonts w:cs="Arial"/>
          <w:bCs/>
          <w:sz w:val="20"/>
          <w:szCs w:val="20"/>
        </w:rPr>
        <w:t>eople w</w:t>
      </w:r>
      <w:r w:rsidR="002517F9">
        <w:rPr>
          <w:rFonts w:cs="Arial"/>
          <w:bCs/>
          <w:sz w:val="20"/>
          <w:szCs w:val="20"/>
        </w:rPr>
        <w:t xml:space="preserve">ho are in contact with children </w:t>
      </w:r>
      <w:r w:rsidR="002517F9" w:rsidRPr="004A19ED">
        <w:rPr>
          <w:rFonts w:cs="Arial"/>
          <w:bCs/>
          <w:sz w:val="20"/>
          <w:szCs w:val="20"/>
        </w:rPr>
        <w:t xml:space="preserve">to report </w:t>
      </w:r>
      <w:r w:rsidR="002517F9" w:rsidRPr="009101EC">
        <w:rPr>
          <w:rFonts w:cs="Arial"/>
          <w:bCs/>
          <w:sz w:val="20"/>
          <w:szCs w:val="20"/>
        </w:rPr>
        <w:t xml:space="preserve">suspected child abuse to relevant authorities in their </w:t>
      </w:r>
      <w:r w:rsidR="007A3D4D" w:rsidRPr="009101EC">
        <w:rPr>
          <w:rFonts w:cs="Arial"/>
          <w:bCs/>
          <w:sz w:val="20"/>
          <w:szCs w:val="20"/>
        </w:rPr>
        <w:t>s</w:t>
      </w:r>
      <w:r w:rsidR="002517F9" w:rsidRPr="009101EC">
        <w:rPr>
          <w:rFonts w:cs="Arial"/>
          <w:bCs/>
          <w:sz w:val="20"/>
          <w:szCs w:val="20"/>
        </w:rPr>
        <w:t xml:space="preserve">tate or </w:t>
      </w:r>
      <w:r w:rsidR="007A3D4D" w:rsidRPr="009101EC">
        <w:rPr>
          <w:rFonts w:cs="Arial"/>
          <w:bCs/>
          <w:sz w:val="20"/>
          <w:szCs w:val="20"/>
        </w:rPr>
        <w:t>t</w:t>
      </w:r>
      <w:r w:rsidR="002517F9" w:rsidRPr="009101EC">
        <w:rPr>
          <w:rFonts w:cs="Arial"/>
          <w:bCs/>
          <w:sz w:val="20"/>
          <w:szCs w:val="20"/>
        </w:rPr>
        <w:t xml:space="preserve">erritory where they consider a child is at risk of harm. </w:t>
      </w:r>
      <w:r w:rsidR="004D6266" w:rsidRPr="009101EC">
        <w:rPr>
          <w:rFonts w:cs="Arial"/>
          <w:bCs/>
          <w:sz w:val="20"/>
          <w:szCs w:val="20"/>
        </w:rPr>
        <w:t xml:space="preserve">The Scheme </w:t>
      </w:r>
      <w:r w:rsidR="00681284" w:rsidRPr="009101EC">
        <w:rPr>
          <w:rFonts w:cs="Arial"/>
          <w:bCs/>
          <w:sz w:val="20"/>
          <w:szCs w:val="20"/>
        </w:rPr>
        <w:t xml:space="preserve">Operator </w:t>
      </w:r>
      <w:r w:rsidR="004D6266" w:rsidRPr="009101EC">
        <w:rPr>
          <w:rFonts w:cs="Arial"/>
          <w:bCs/>
          <w:sz w:val="20"/>
          <w:szCs w:val="20"/>
        </w:rPr>
        <w:t>is not a mandatory reporter and the states and territories each have different obligations around mandatory reporting.</w:t>
      </w:r>
    </w:p>
    <w:p w14:paraId="2A007430" w14:textId="77777777" w:rsidR="002517F9" w:rsidRPr="009101EC" w:rsidRDefault="002517F9" w:rsidP="002517F9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</w:p>
    <w:p w14:paraId="58FE13D7" w14:textId="2331F7B0" w:rsidR="009101EC" w:rsidRDefault="002517F9" w:rsidP="002517F9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  <w:r w:rsidRPr="009101EC">
        <w:rPr>
          <w:rFonts w:cs="Arial"/>
          <w:bCs/>
          <w:sz w:val="20"/>
          <w:szCs w:val="20"/>
        </w:rPr>
        <w:t xml:space="preserve">‘Reportable conduct’ </w:t>
      </w:r>
      <w:r w:rsidR="00B9204A">
        <w:rPr>
          <w:rFonts w:cs="Arial"/>
          <w:bCs/>
          <w:sz w:val="20"/>
          <w:szCs w:val="20"/>
        </w:rPr>
        <w:t xml:space="preserve">obligations </w:t>
      </w:r>
      <w:r w:rsidRPr="009101EC">
        <w:rPr>
          <w:rFonts w:cs="Arial"/>
          <w:bCs/>
          <w:sz w:val="20"/>
          <w:szCs w:val="20"/>
        </w:rPr>
        <w:t>impose</w:t>
      </w:r>
      <w:r w:rsidR="00B9204A">
        <w:rPr>
          <w:rFonts w:cs="Arial"/>
          <w:bCs/>
          <w:sz w:val="20"/>
          <w:szCs w:val="20"/>
        </w:rPr>
        <w:t xml:space="preserve"> </w:t>
      </w:r>
      <w:r w:rsidRPr="009101EC">
        <w:rPr>
          <w:rFonts w:cs="Arial"/>
          <w:bCs/>
          <w:sz w:val="20"/>
          <w:szCs w:val="20"/>
        </w:rPr>
        <w:t>obligation</w:t>
      </w:r>
      <w:r w:rsidR="00B9204A">
        <w:rPr>
          <w:rFonts w:cs="Arial"/>
          <w:bCs/>
          <w:sz w:val="20"/>
          <w:szCs w:val="20"/>
        </w:rPr>
        <w:t>s</w:t>
      </w:r>
      <w:r w:rsidRPr="009101EC">
        <w:rPr>
          <w:rFonts w:cs="Arial"/>
          <w:bCs/>
          <w:sz w:val="20"/>
          <w:szCs w:val="20"/>
        </w:rPr>
        <w:t xml:space="preserve"> to report a person who has or is perpetrating child abuse or child-related sexual misconduct to relevant state and territory authorities. </w:t>
      </w:r>
      <w:r w:rsidR="00541B64" w:rsidRPr="009101EC">
        <w:rPr>
          <w:rFonts w:cs="Arial"/>
          <w:bCs/>
          <w:sz w:val="20"/>
          <w:szCs w:val="20"/>
        </w:rPr>
        <w:t xml:space="preserve">Based on the content of an application, the Scheme </w:t>
      </w:r>
      <w:r w:rsidR="00681284" w:rsidRPr="009101EC">
        <w:rPr>
          <w:rFonts w:cs="Arial"/>
          <w:bCs/>
          <w:sz w:val="20"/>
          <w:szCs w:val="20"/>
        </w:rPr>
        <w:t xml:space="preserve">Operator </w:t>
      </w:r>
      <w:r w:rsidR="00541B64" w:rsidRPr="009101EC">
        <w:rPr>
          <w:rFonts w:cs="Arial"/>
          <w:bCs/>
          <w:sz w:val="20"/>
          <w:szCs w:val="20"/>
        </w:rPr>
        <w:t xml:space="preserve">can make a report to </w:t>
      </w:r>
      <w:r w:rsidR="008E2C2F" w:rsidRPr="009101EC">
        <w:rPr>
          <w:rFonts w:cs="Arial"/>
          <w:bCs/>
          <w:sz w:val="20"/>
          <w:szCs w:val="20"/>
        </w:rPr>
        <w:t>a government institution</w:t>
      </w:r>
      <w:r w:rsidR="00D349A2" w:rsidRPr="009101EC">
        <w:rPr>
          <w:rFonts w:cs="Arial"/>
          <w:bCs/>
          <w:sz w:val="20"/>
          <w:szCs w:val="20"/>
        </w:rPr>
        <w:t xml:space="preserve"> </w:t>
      </w:r>
      <w:r w:rsidR="00DB3D9A">
        <w:rPr>
          <w:rFonts w:cs="Arial"/>
          <w:bCs/>
          <w:sz w:val="20"/>
          <w:szCs w:val="20"/>
        </w:rPr>
        <w:t xml:space="preserve">– </w:t>
      </w:r>
      <w:r w:rsidR="00D349A2" w:rsidRPr="009101EC">
        <w:rPr>
          <w:rFonts w:cs="Arial"/>
          <w:bCs/>
          <w:sz w:val="20"/>
          <w:szCs w:val="20"/>
        </w:rPr>
        <w:t>see below for more information</w:t>
      </w:r>
      <w:r w:rsidR="00541B64" w:rsidRPr="009101EC">
        <w:rPr>
          <w:rFonts w:cs="Arial"/>
          <w:bCs/>
          <w:sz w:val="20"/>
          <w:szCs w:val="20"/>
        </w:rPr>
        <w:t>.</w:t>
      </w:r>
    </w:p>
    <w:p w14:paraId="4614D312" w14:textId="46B69411" w:rsidR="00E9027E" w:rsidRPr="00880811" w:rsidRDefault="00E9027E" w:rsidP="0027327F">
      <w:pPr>
        <w:pStyle w:val="Heading3"/>
        <w:spacing w:after="240"/>
        <w:rPr>
          <w:u w:color="1F497D" w:themeColor="text2"/>
        </w:rPr>
      </w:pPr>
      <w:r w:rsidRPr="00880811">
        <w:rPr>
          <w:u w:color="1F497D" w:themeColor="text2"/>
        </w:rPr>
        <w:t>How does an institution use</w:t>
      </w:r>
      <w:r w:rsidR="00FB2FA1" w:rsidRPr="00880811">
        <w:rPr>
          <w:u w:color="1F497D" w:themeColor="text2"/>
        </w:rPr>
        <w:t xml:space="preserve"> and disclose</w:t>
      </w:r>
      <w:r w:rsidRPr="00880811">
        <w:rPr>
          <w:u w:color="1F497D" w:themeColor="text2"/>
        </w:rPr>
        <w:t xml:space="preserve"> protected information for these reports?</w:t>
      </w:r>
    </w:p>
    <w:p w14:paraId="6021FE33" w14:textId="6EDB1B5E" w:rsidR="004634E8" w:rsidRPr="008D2B0A" w:rsidRDefault="007D2614" w:rsidP="00AD5EC9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  <w:r w:rsidRPr="008D2B0A">
        <w:rPr>
          <w:rFonts w:cs="Arial"/>
          <w:bCs/>
          <w:sz w:val="20"/>
          <w:szCs w:val="20"/>
        </w:rPr>
        <w:t>Protected information</w:t>
      </w:r>
      <w:r w:rsidR="002517F9" w:rsidRPr="008D2B0A">
        <w:rPr>
          <w:rFonts w:cs="Arial"/>
          <w:bCs/>
          <w:sz w:val="20"/>
          <w:szCs w:val="20"/>
        </w:rPr>
        <w:t xml:space="preserve"> may </w:t>
      </w:r>
      <w:r w:rsidR="00A41CFB" w:rsidRPr="008D2B0A">
        <w:rPr>
          <w:rFonts w:cs="Arial"/>
          <w:bCs/>
          <w:sz w:val="20"/>
          <w:szCs w:val="20"/>
        </w:rPr>
        <w:t xml:space="preserve">be </w:t>
      </w:r>
      <w:r w:rsidR="007D1BA4" w:rsidRPr="008D2B0A">
        <w:rPr>
          <w:rFonts w:cs="Arial"/>
          <w:bCs/>
          <w:sz w:val="20"/>
          <w:szCs w:val="20"/>
        </w:rPr>
        <w:t>disclosed</w:t>
      </w:r>
      <w:r w:rsidR="00A41CFB" w:rsidRPr="008D2B0A">
        <w:rPr>
          <w:rFonts w:cs="Arial"/>
          <w:bCs/>
          <w:sz w:val="20"/>
          <w:szCs w:val="20"/>
        </w:rPr>
        <w:t xml:space="preserve"> by an </w:t>
      </w:r>
      <w:r w:rsidR="002517F9" w:rsidRPr="008D2B0A">
        <w:rPr>
          <w:rFonts w:cs="Arial"/>
          <w:bCs/>
          <w:sz w:val="20"/>
          <w:szCs w:val="20"/>
        </w:rPr>
        <w:t xml:space="preserve">institution </w:t>
      </w:r>
      <w:r w:rsidR="00A41CFB" w:rsidRPr="008D2B0A">
        <w:rPr>
          <w:rFonts w:cs="Arial"/>
          <w:bCs/>
          <w:sz w:val="20"/>
          <w:szCs w:val="20"/>
        </w:rPr>
        <w:t>to relevant authorities for the purposes of the enforcement of the criminal law</w:t>
      </w:r>
      <w:r w:rsidR="007D1BA4" w:rsidRPr="008D2B0A">
        <w:rPr>
          <w:rFonts w:cs="Arial"/>
          <w:bCs/>
          <w:sz w:val="20"/>
          <w:szCs w:val="20"/>
        </w:rPr>
        <w:t xml:space="preserve">, </w:t>
      </w:r>
      <w:r w:rsidR="00A41CFB" w:rsidRPr="008D2B0A">
        <w:rPr>
          <w:rFonts w:cs="Arial"/>
          <w:bCs/>
          <w:sz w:val="20"/>
          <w:szCs w:val="20"/>
        </w:rPr>
        <w:t>the safety or wellbeing of children</w:t>
      </w:r>
      <w:r w:rsidR="007D1BA4" w:rsidRPr="008D2B0A">
        <w:rPr>
          <w:rFonts w:cs="Arial"/>
          <w:bCs/>
          <w:sz w:val="20"/>
          <w:szCs w:val="20"/>
        </w:rPr>
        <w:t xml:space="preserve"> or an investigatory, disciplinary process related to the safety or wellbeing of children</w:t>
      </w:r>
      <w:r w:rsidR="00A41CFB" w:rsidRPr="008D2B0A">
        <w:rPr>
          <w:rFonts w:cs="Arial"/>
          <w:bCs/>
          <w:sz w:val="20"/>
          <w:szCs w:val="20"/>
        </w:rPr>
        <w:t xml:space="preserve">. </w:t>
      </w:r>
    </w:p>
    <w:p w14:paraId="14FB5617" w14:textId="77777777" w:rsidR="004634E8" w:rsidRDefault="004634E8" w:rsidP="00CD6756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</w:p>
    <w:p w14:paraId="416ADBBE" w14:textId="6BCC9D5D" w:rsidR="004634E8" w:rsidRDefault="004634E8" w:rsidP="00CD6756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Protected information may also be disclosed by an institution to a government institution if a law of the Commonwealth, a State or Territory requires or permits the disclosure of information to a government institution that has functions that relate to those purposes. </w:t>
      </w:r>
      <w:r w:rsidR="00A41CFB">
        <w:rPr>
          <w:rFonts w:cs="Arial"/>
          <w:bCs/>
          <w:sz w:val="20"/>
          <w:szCs w:val="20"/>
        </w:rPr>
        <w:t xml:space="preserve">This may include </w:t>
      </w:r>
      <w:r w:rsidR="002517F9">
        <w:rPr>
          <w:rFonts w:cs="Arial"/>
          <w:bCs/>
          <w:sz w:val="20"/>
          <w:szCs w:val="20"/>
        </w:rPr>
        <w:t>where the information in</w:t>
      </w:r>
      <w:r w:rsidR="009A6510">
        <w:rPr>
          <w:rFonts w:cs="Arial"/>
          <w:bCs/>
          <w:sz w:val="20"/>
          <w:szCs w:val="20"/>
        </w:rPr>
        <w:t>dicates a</w:t>
      </w:r>
      <w:r w:rsidR="002517F9">
        <w:rPr>
          <w:rFonts w:cs="Arial"/>
          <w:bCs/>
          <w:sz w:val="20"/>
          <w:szCs w:val="20"/>
        </w:rPr>
        <w:t xml:space="preserve"> </w:t>
      </w:r>
      <w:r w:rsidR="00CD6756">
        <w:rPr>
          <w:rFonts w:cs="Arial"/>
          <w:bCs/>
          <w:sz w:val="20"/>
          <w:szCs w:val="20"/>
        </w:rPr>
        <w:t>child</w:t>
      </w:r>
      <w:r w:rsidR="002517F9">
        <w:rPr>
          <w:rFonts w:cs="Arial"/>
          <w:bCs/>
          <w:sz w:val="20"/>
          <w:szCs w:val="20"/>
        </w:rPr>
        <w:t xml:space="preserve"> may be</w:t>
      </w:r>
      <w:r w:rsidR="000A25F6">
        <w:rPr>
          <w:rFonts w:cs="Arial"/>
          <w:bCs/>
          <w:sz w:val="20"/>
          <w:szCs w:val="20"/>
        </w:rPr>
        <w:t xml:space="preserve"> </w:t>
      </w:r>
      <w:r w:rsidR="00CD6756">
        <w:rPr>
          <w:rFonts w:cs="Arial"/>
          <w:bCs/>
          <w:sz w:val="20"/>
          <w:szCs w:val="20"/>
        </w:rPr>
        <w:t xml:space="preserve">at risk of harm, </w:t>
      </w:r>
      <w:r w:rsidR="00B074A4">
        <w:rPr>
          <w:rFonts w:cs="Arial"/>
          <w:bCs/>
          <w:sz w:val="20"/>
          <w:szCs w:val="20"/>
        </w:rPr>
        <w:t xml:space="preserve">or </w:t>
      </w:r>
      <w:r w:rsidR="002C6CE0">
        <w:rPr>
          <w:rFonts w:cs="Arial"/>
          <w:bCs/>
          <w:sz w:val="20"/>
          <w:szCs w:val="20"/>
        </w:rPr>
        <w:t xml:space="preserve">they </w:t>
      </w:r>
      <w:r w:rsidR="00AF21F7">
        <w:rPr>
          <w:rFonts w:cs="Arial"/>
          <w:bCs/>
          <w:sz w:val="20"/>
          <w:szCs w:val="20"/>
        </w:rPr>
        <w:t xml:space="preserve">have identified </w:t>
      </w:r>
      <w:r w:rsidR="009A6512">
        <w:rPr>
          <w:rFonts w:cs="Arial"/>
          <w:bCs/>
          <w:sz w:val="20"/>
          <w:szCs w:val="20"/>
        </w:rPr>
        <w:t xml:space="preserve">a person engaging in </w:t>
      </w:r>
      <w:r w:rsidR="00AF21F7">
        <w:rPr>
          <w:rFonts w:cs="Arial"/>
          <w:bCs/>
          <w:sz w:val="20"/>
          <w:szCs w:val="20"/>
        </w:rPr>
        <w:t>sexual misconduct</w:t>
      </w:r>
      <w:r w:rsidR="00DB4D0C">
        <w:rPr>
          <w:rFonts w:cs="Arial"/>
          <w:bCs/>
          <w:sz w:val="20"/>
          <w:szCs w:val="20"/>
        </w:rPr>
        <w:t xml:space="preserve"> against a child</w:t>
      </w:r>
      <w:r w:rsidR="00AF21F7">
        <w:rPr>
          <w:rFonts w:cs="Arial"/>
          <w:bCs/>
          <w:sz w:val="20"/>
          <w:szCs w:val="20"/>
        </w:rPr>
        <w:t>.</w:t>
      </w:r>
      <w:r w:rsidR="00CD6756">
        <w:rPr>
          <w:rFonts w:cs="Arial"/>
          <w:bCs/>
          <w:sz w:val="20"/>
          <w:szCs w:val="20"/>
        </w:rPr>
        <w:t xml:space="preserve"> </w:t>
      </w:r>
    </w:p>
    <w:p w14:paraId="7C9ACE47" w14:textId="77777777" w:rsidR="004634E8" w:rsidRDefault="004634E8" w:rsidP="00CD6756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</w:p>
    <w:p w14:paraId="442EEE14" w14:textId="318C9E3E" w:rsidR="004634E8" w:rsidRDefault="004634E8" w:rsidP="004634E8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Where the</w:t>
      </w:r>
      <w:r w:rsidR="00504F9A">
        <w:rPr>
          <w:rFonts w:cs="Arial"/>
          <w:bCs/>
          <w:sz w:val="20"/>
          <w:szCs w:val="20"/>
        </w:rPr>
        <w:t xml:space="preserve"> </w:t>
      </w:r>
      <w:r w:rsidR="00B6710E">
        <w:rPr>
          <w:rFonts w:cs="Arial"/>
          <w:bCs/>
          <w:sz w:val="20"/>
          <w:szCs w:val="20"/>
        </w:rPr>
        <w:t>information triggers</w:t>
      </w:r>
      <w:r w:rsidR="003F7F8E">
        <w:rPr>
          <w:rFonts w:cs="Arial"/>
          <w:bCs/>
          <w:sz w:val="20"/>
          <w:szCs w:val="20"/>
        </w:rPr>
        <w:t xml:space="preserve"> </w:t>
      </w:r>
      <w:r w:rsidR="00874C6A">
        <w:rPr>
          <w:rFonts w:cs="Arial"/>
          <w:bCs/>
          <w:sz w:val="20"/>
          <w:szCs w:val="20"/>
        </w:rPr>
        <w:t xml:space="preserve">‘mandatory reporting’ or ‘reportable conduct’ </w:t>
      </w:r>
      <w:r w:rsidR="003F7F8E">
        <w:rPr>
          <w:rFonts w:cs="Arial"/>
          <w:bCs/>
          <w:sz w:val="20"/>
          <w:szCs w:val="20"/>
        </w:rPr>
        <w:t>obligations under</w:t>
      </w:r>
      <w:r w:rsidR="00B074A4">
        <w:rPr>
          <w:rFonts w:cs="Arial"/>
          <w:bCs/>
          <w:sz w:val="20"/>
          <w:szCs w:val="20"/>
        </w:rPr>
        <w:t xml:space="preserve"> </w:t>
      </w:r>
      <w:r w:rsidR="002517F9">
        <w:rPr>
          <w:rFonts w:cs="Arial"/>
          <w:bCs/>
          <w:sz w:val="20"/>
          <w:szCs w:val="20"/>
        </w:rPr>
        <w:t xml:space="preserve">the relevant </w:t>
      </w:r>
      <w:r w:rsidR="00B074A4">
        <w:rPr>
          <w:rFonts w:cs="Arial"/>
          <w:bCs/>
          <w:sz w:val="20"/>
          <w:szCs w:val="20"/>
        </w:rPr>
        <w:t xml:space="preserve">state and territory laws that require a person to report </w:t>
      </w:r>
      <w:r w:rsidR="009A6510">
        <w:rPr>
          <w:rFonts w:cs="Arial"/>
          <w:bCs/>
          <w:sz w:val="20"/>
          <w:szCs w:val="20"/>
        </w:rPr>
        <w:t xml:space="preserve">these risks to children </w:t>
      </w:r>
      <w:r w:rsidR="008518C1">
        <w:rPr>
          <w:rFonts w:cs="Arial"/>
          <w:bCs/>
          <w:sz w:val="20"/>
          <w:szCs w:val="20"/>
        </w:rPr>
        <w:t>to authorities</w:t>
      </w:r>
      <w:r w:rsidR="00713232">
        <w:rPr>
          <w:rFonts w:cs="Arial"/>
          <w:bCs/>
          <w:sz w:val="20"/>
          <w:szCs w:val="20"/>
        </w:rPr>
        <w:t>, the disclosure is permitted</w:t>
      </w:r>
      <w:r w:rsidR="008D2B0A">
        <w:rPr>
          <w:rFonts w:cs="Arial"/>
          <w:bCs/>
          <w:sz w:val="20"/>
          <w:szCs w:val="20"/>
        </w:rPr>
        <w:t>.</w:t>
      </w:r>
      <w:r>
        <w:rPr>
          <w:rFonts w:cs="Arial"/>
          <w:bCs/>
          <w:sz w:val="20"/>
          <w:szCs w:val="20"/>
        </w:rPr>
        <w:t xml:space="preserve"> </w:t>
      </w:r>
    </w:p>
    <w:p w14:paraId="70B17C67" w14:textId="61C43765" w:rsidR="00D07EBC" w:rsidRPr="00880811" w:rsidRDefault="004A19ED" w:rsidP="0027327F">
      <w:pPr>
        <w:pStyle w:val="Heading3"/>
        <w:spacing w:after="240"/>
        <w:rPr>
          <w:u w:color="1F497D" w:themeColor="text2"/>
        </w:rPr>
      </w:pPr>
      <w:r w:rsidRPr="00880811">
        <w:rPr>
          <w:u w:color="1F497D" w:themeColor="text2"/>
        </w:rPr>
        <w:t xml:space="preserve">What happens </w:t>
      </w:r>
      <w:r w:rsidR="003F74AA" w:rsidRPr="00880811">
        <w:rPr>
          <w:u w:color="1F497D" w:themeColor="text2"/>
        </w:rPr>
        <w:t>after</w:t>
      </w:r>
      <w:r w:rsidR="00E9027E" w:rsidRPr="00880811">
        <w:rPr>
          <w:u w:color="1F497D" w:themeColor="text2"/>
        </w:rPr>
        <w:t xml:space="preserve"> an institution </w:t>
      </w:r>
      <w:r w:rsidR="00926C16" w:rsidRPr="00880811">
        <w:rPr>
          <w:u w:color="1F497D" w:themeColor="text2"/>
        </w:rPr>
        <w:t xml:space="preserve">makes these </w:t>
      </w:r>
      <w:r w:rsidR="00E9027E" w:rsidRPr="00880811">
        <w:rPr>
          <w:u w:color="1F497D" w:themeColor="text2"/>
        </w:rPr>
        <w:t>reports</w:t>
      </w:r>
      <w:r w:rsidRPr="00880811">
        <w:rPr>
          <w:u w:color="1F497D" w:themeColor="text2"/>
        </w:rPr>
        <w:t xml:space="preserve">? </w:t>
      </w:r>
    </w:p>
    <w:p w14:paraId="3304C984" w14:textId="7A9F8364" w:rsidR="005F357A" w:rsidRDefault="004A19ED" w:rsidP="0088237F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  <w:r w:rsidRPr="004A19ED">
        <w:rPr>
          <w:rFonts w:cs="Arial"/>
          <w:bCs/>
          <w:sz w:val="20"/>
          <w:szCs w:val="20"/>
        </w:rPr>
        <w:t>Where a</w:t>
      </w:r>
      <w:r>
        <w:rPr>
          <w:rFonts w:cs="Arial"/>
          <w:bCs/>
          <w:sz w:val="20"/>
          <w:szCs w:val="20"/>
        </w:rPr>
        <w:t>n</w:t>
      </w:r>
      <w:r w:rsidRPr="004A19ED">
        <w:rPr>
          <w:rFonts w:cs="Arial"/>
          <w:bCs/>
          <w:sz w:val="20"/>
          <w:szCs w:val="20"/>
        </w:rPr>
        <w:t xml:space="preserve"> institut</w:t>
      </w:r>
      <w:r w:rsidR="00B074A4">
        <w:rPr>
          <w:rFonts w:cs="Arial"/>
          <w:bCs/>
          <w:sz w:val="20"/>
          <w:szCs w:val="20"/>
        </w:rPr>
        <w:t xml:space="preserve">ion has made a mandatory or </w:t>
      </w:r>
      <w:r w:rsidRPr="004A19ED">
        <w:rPr>
          <w:rFonts w:cs="Arial"/>
          <w:bCs/>
          <w:sz w:val="20"/>
          <w:szCs w:val="20"/>
        </w:rPr>
        <w:t>reportable conduct</w:t>
      </w:r>
      <w:r w:rsidR="00B074A4">
        <w:rPr>
          <w:rFonts w:cs="Arial"/>
          <w:bCs/>
          <w:sz w:val="20"/>
          <w:szCs w:val="20"/>
        </w:rPr>
        <w:t xml:space="preserve"> report</w:t>
      </w:r>
      <w:r w:rsidRPr="004A19ED">
        <w:rPr>
          <w:rFonts w:cs="Arial"/>
          <w:bCs/>
          <w:sz w:val="20"/>
          <w:szCs w:val="20"/>
        </w:rPr>
        <w:t xml:space="preserve">, this may trigger </w:t>
      </w:r>
      <w:r w:rsidR="00926C16">
        <w:rPr>
          <w:rFonts w:cs="Arial"/>
          <w:bCs/>
          <w:sz w:val="20"/>
          <w:szCs w:val="20"/>
        </w:rPr>
        <w:t xml:space="preserve">the </w:t>
      </w:r>
      <w:r w:rsidRPr="004A19ED">
        <w:rPr>
          <w:rFonts w:cs="Arial"/>
          <w:bCs/>
          <w:sz w:val="20"/>
          <w:szCs w:val="20"/>
        </w:rPr>
        <w:t>relevant state or territory authorit</w:t>
      </w:r>
      <w:r w:rsidR="003F7F8E">
        <w:rPr>
          <w:rFonts w:cs="Arial"/>
          <w:bCs/>
          <w:sz w:val="20"/>
          <w:szCs w:val="20"/>
        </w:rPr>
        <w:t>ies</w:t>
      </w:r>
      <w:r w:rsidR="00425B30">
        <w:rPr>
          <w:rFonts w:cs="Arial"/>
          <w:bCs/>
          <w:sz w:val="20"/>
          <w:szCs w:val="20"/>
        </w:rPr>
        <w:t xml:space="preserve"> t</w:t>
      </w:r>
      <w:r w:rsidR="003F7F8E">
        <w:rPr>
          <w:rFonts w:cs="Arial"/>
          <w:bCs/>
          <w:sz w:val="20"/>
          <w:szCs w:val="20"/>
        </w:rPr>
        <w:t>o commence their</w:t>
      </w:r>
      <w:r w:rsidR="00425B30">
        <w:rPr>
          <w:rFonts w:cs="Arial"/>
          <w:bCs/>
          <w:sz w:val="20"/>
          <w:szCs w:val="20"/>
        </w:rPr>
        <w:t xml:space="preserve"> own investigation</w:t>
      </w:r>
      <w:r w:rsidR="00926C16">
        <w:rPr>
          <w:rFonts w:cs="Arial"/>
          <w:bCs/>
          <w:sz w:val="20"/>
          <w:szCs w:val="20"/>
        </w:rPr>
        <w:t xml:space="preserve">. For </w:t>
      </w:r>
      <w:r w:rsidRPr="004A19ED">
        <w:rPr>
          <w:rFonts w:cs="Arial"/>
          <w:bCs/>
          <w:sz w:val="20"/>
          <w:szCs w:val="20"/>
        </w:rPr>
        <w:t>example</w:t>
      </w:r>
      <w:r w:rsidR="002517F9">
        <w:rPr>
          <w:rFonts w:cs="Arial"/>
          <w:bCs/>
          <w:sz w:val="20"/>
          <w:szCs w:val="20"/>
        </w:rPr>
        <w:t>,</w:t>
      </w:r>
      <w:r w:rsidRPr="004A19ED">
        <w:rPr>
          <w:rFonts w:cs="Arial"/>
          <w:bCs/>
          <w:sz w:val="20"/>
          <w:szCs w:val="20"/>
        </w:rPr>
        <w:t xml:space="preserve"> the police or a government agency responsible for child protection</w:t>
      </w:r>
      <w:r w:rsidR="00425B30">
        <w:rPr>
          <w:rFonts w:cs="Arial"/>
          <w:bCs/>
          <w:sz w:val="20"/>
          <w:szCs w:val="20"/>
        </w:rPr>
        <w:t xml:space="preserve"> may </w:t>
      </w:r>
      <w:proofErr w:type="gramStart"/>
      <w:r w:rsidR="00425B30">
        <w:rPr>
          <w:rFonts w:cs="Arial"/>
          <w:bCs/>
          <w:sz w:val="20"/>
          <w:szCs w:val="20"/>
        </w:rPr>
        <w:t>take action</w:t>
      </w:r>
      <w:proofErr w:type="gramEnd"/>
      <w:r w:rsidRPr="004A19ED">
        <w:rPr>
          <w:rFonts w:cs="Arial"/>
          <w:bCs/>
          <w:sz w:val="20"/>
          <w:szCs w:val="20"/>
        </w:rPr>
        <w:t>. This reporting proces</w:t>
      </w:r>
      <w:r>
        <w:rPr>
          <w:rFonts w:cs="Arial"/>
          <w:bCs/>
          <w:sz w:val="20"/>
          <w:szCs w:val="20"/>
        </w:rPr>
        <w:t xml:space="preserve">s and </w:t>
      </w:r>
      <w:r w:rsidR="003F7F8E">
        <w:rPr>
          <w:rFonts w:cs="Arial"/>
          <w:bCs/>
          <w:sz w:val="20"/>
          <w:szCs w:val="20"/>
        </w:rPr>
        <w:t xml:space="preserve">any </w:t>
      </w:r>
      <w:r w:rsidR="00926C16">
        <w:rPr>
          <w:rFonts w:cs="Arial"/>
          <w:bCs/>
          <w:sz w:val="20"/>
          <w:szCs w:val="20"/>
        </w:rPr>
        <w:t xml:space="preserve">following </w:t>
      </w:r>
      <w:r>
        <w:rPr>
          <w:rFonts w:cs="Arial"/>
          <w:bCs/>
          <w:sz w:val="20"/>
          <w:szCs w:val="20"/>
        </w:rPr>
        <w:t>investigation is</w:t>
      </w:r>
      <w:r w:rsidRPr="004A19ED">
        <w:rPr>
          <w:rFonts w:cs="Arial"/>
          <w:bCs/>
          <w:sz w:val="20"/>
          <w:szCs w:val="20"/>
        </w:rPr>
        <w:t xml:space="preserve"> </w:t>
      </w:r>
      <w:r w:rsidR="00491B88">
        <w:rPr>
          <w:rFonts w:cs="Arial"/>
          <w:bCs/>
          <w:sz w:val="20"/>
          <w:szCs w:val="20"/>
        </w:rPr>
        <w:t xml:space="preserve">separate to </w:t>
      </w:r>
      <w:r w:rsidRPr="004A19ED">
        <w:rPr>
          <w:rFonts w:cs="Arial"/>
          <w:bCs/>
          <w:sz w:val="20"/>
          <w:szCs w:val="20"/>
        </w:rPr>
        <w:t xml:space="preserve">the Scheme. </w:t>
      </w:r>
    </w:p>
    <w:p w14:paraId="59B39389" w14:textId="77777777" w:rsidR="00C11AE1" w:rsidRPr="00F458C4" w:rsidRDefault="00C11AE1" w:rsidP="0027327F">
      <w:pPr>
        <w:pStyle w:val="Heading3"/>
        <w:spacing w:after="240"/>
        <w:rPr>
          <w:u w:color="1F497D" w:themeColor="text2"/>
        </w:rPr>
      </w:pPr>
      <w:r w:rsidRPr="00F458C4">
        <w:rPr>
          <w:u w:color="1F497D" w:themeColor="text2"/>
        </w:rPr>
        <w:t>Will</w:t>
      </w:r>
      <w:r w:rsidR="00D527E1" w:rsidRPr="00F458C4">
        <w:rPr>
          <w:u w:color="1F497D" w:themeColor="text2"/>
        </w:rPr>
        <w:t xml:space="preserve"> a person be n</w:t>
      </w:r>
      <w:r w:rsidRPr="00F458C4">
        <w:rPr>
          <w:u w:color="1F497D" w:themeColor="text2"/>
        </w:rPr>
        <w:t>otified when a</w:t>
      </w:r>
      <w:r w:rsidR="005F357A" w:rsidRPr="00F458C4">
        <w:rPr>
          <w:u w:color="1F497D" w:themeColor="text2"/>
        </w:rPr>
        <w:t>n institution uses</w:t>
      </w:r>
      <w:r w:rsidRPr="00F458C4">
        <w:rPr>
          <w:u w:color="1F497D" w:themeColor="text2"/>
        </w:rPr>
        <w:t xml:space="preserve"> </w:t>
      </w:r>
      <w:r w:rsidR="00CE6B8B" w:rsidRPr="00F458C4">
        <w:rPr>
          <w:u w:color="1F497D" w:themeColor="text2"/>
        </w:rPr>
        <w:t xml:space="preserve">protected </w:t>
      </w:r>
      <w:r w:rsidR="005F357A" w:rsidRPr="00F458C4">
        <w:rPr>
          <w:u w:color="1F497D" w:themeColor="text2"/>
        </w:rPr>
        <w:t>information</w:t>
      </w:r>
      <w:r w:rsidRPr="00F458C4">
        <w:rPr>
          <w:u w:color="1F497D" w:themeColor="text2"/>
        </w:rPr>
        <w:t xml:space="preserve"> </w:t>
      </w:r>
      <w:r w:rsidR="00CE6B8B" w:rsidRPr="00F458C4">
        <w:rPr>
          <w:u w:color="1F497D" w:themeColor="text2"/>
        </w:rPr>
        <w:t xml:space="preserve">about them </w:t>
      </w:r>
      <w:r w:rsidR="003335B4" w:rsidRPr="00F458C4">
        <w:rPr>
          <w:u w:color="1F497D" w:themeColor="text2"/>
        </w:rPr>
        <w:t>to make these reports</w:t>
      </w:r>
      <w:r w:rsidRPr="00F458C4">
        <w:rPr>
          <w:u w:color="1F497D" w:themeColor="text2"/>
        </w:rPr>
        <w:t xml:space="preserve">? </w:t>
      </w:r>
    </w:p>
    <w:p w14:paraId="592FCCA7" w14:textId="2FDF2F9E" w:rsidR="00C11AE1" w:rsidRDefault="00C11AE1" w:rsidP="00C11AE1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  <w:r w:rsidRPr="00622785">
        <w:rPr>
          <w:rFonts w:cs="Arial"/>
          <w:bCs/>
          <w:sz w:val="20"/>
          <w:szCs w:val="20"/>
        </w:rPr>
        <w:t>No.</w:t>
      </w:r>
      <w:r w:rsidRPr="008120F4">
        <w:rPr>
          <w:rFonts w:cs="Arial"/>
          <w:bCs/>
          <w:sz w:val="20"/>
          <w:szCs w:val="20"/>
        </w:rPr>
        <w:t xml:space="preserve"> </w:t>
      </w:r>
      <w:r w:rsidR="00D478CA">
        <w:rPr>
          <w:rFonts w:cs="Arial"/>
          <w:bCs/>
          <w:sz w:val="20"/>
          <w:szCs w:val="20"/>
        </w:rPr>
        <w:t>I</w:t>
      </w:r>
      <w:r w:rsidRPr="008120F4">
        <w:rPr>
          <w:rFonts w:cs="Arial"/>
          <w:bCs/>
          <w:sz w:val="20"/>
          <w:szCs w:val="20"/>
        </w:rPr>
        <w:t xml:space="preserve">nstitutions </w:t>
      </w:r>
      <w:r w:rsidR="00D478CA">
        <w:rPr>
          <w:rFonts w:cs="Arial"/>
          <w:bCs/>
          <w:sz w:val="20"/>
          <w:szCs w:val="20"/>
        </w:rPr>
        <w:t xml:space="preserve">are not required </w:t>
      </w:r>
      <w:r w:rsidRPr="008120F4">
        <w:rPr>
          <w:rFonts w:cs="Arial"/>
          <w:bCs/>
          <w:sz w:val="20"/>
          <w:szCs w:val="20"/>
        </w:rPr>
        <w:t xml:space="preserve">to </w:t>
      </w:r>
      <w:r w:rsidR="003335B4">
        <w:rPr>
          <w:rFonts w:cs="Arial"/>
          <w:bCs/>
          <w:sz w:val="20"/>
          <w:szCs w:val="20"/>
        </w:rPr>
        <w:t>let the Scheme</w:t>
      </w:r>
      <w:r w:rsidR="00B6710E">
        <w:rPr>
          <w:rFonts w:cs="Arial"/>
          <w:bCs/>
          <w:sz w:val="20"/>
          <w:szCs w:val="20"/>
        </w:rPr>
        <w:t>,</w:t>
      </w:r>
      <w:r w:rsidR="003335B4">
        <w:rPr>
          <w:rFonts w:cs="Arial"/>
          <w:bCs/>
          <w:sz w:val="20"/>
          <w:szCs w:val="20"/>
        </w:rPr>
        <w:t xml:space="preserve"> </w:t>
      </w:r>
      <w:r w:rsidR="00064374">
        <w:rPr>
          <w:rFonts w:cs="Arial"/>
          <w:bCs/>
          <w:sz w:val="20"/>
          <w:szCs w:val="20"/>
        </w:rPr>
        <w:t xml:space="preserve">or the applicant </w:t>
      </w:r>
      <w:r w:rsidR="003335B4">
        <w:rPr>
          <w:rFonts w:cs="Arial"/>
          <w:bCs/>
          <w:sz w:val="20"/>
          <w:szCs w:val="20"/>
        </w:rPr>
        <w:t>know</w:t>
      </w:r>
      <w:r w:rsidRPr="008120F4">
        <w:rPr>
          <w:rFonts w:cs="Arial"/>
          <w:bCs/>
          <w:sz w:val="20"/>
          <w:szCs w:val="20"/>
        </w:rPr>
        <w:t xml:space="preserve"> when they </w:t>
      </w:r>
      <w:r w:rsidR="003335B4">
        <w:rPr>
          <w:rFonts w:cs="Arial"/>
          <w:bCs/>
          <w:sz w:val="20"/>
          <w:szCs w:val="20"/>
        </w:rPr>
        <w:t>make mandatory or reportable conduct reports</w:t>
      </w:r>
      <w:r w:rsidR="00064374">
        <w:rPr>
          <w:rFonts w:cs="Arial"/>
          <w:bCs/>
          <w:sz w:val="20"/>
          <w:szCs w:val="20"/>
        </w:rPr>
        <w:t xml:space="preserve"> containing protected information</w:t>
      </w:r>
      <w:r w:rsidR="003335B4">
        <w:rPr>
          <w:rFonts w:cs="Arial"/>
          <w:bCs/>
          <w:sz w:val="20"/>
          <w:szCs w:val="20"/>
        </w:rPr>
        <w:t>.</w:t>
      </w:r>
      <w:r w:rsidR="00064374">
        <w:rPr>
          <w:rFonts w:cs="Arial"/>
          <w:bCs/>
          <w:sz w:val="20"/>
          <w:szCs w:val="20"/>
        </w:rPr>
        <w:t xml:space="preserve"> </w:t>
      </w:r>
      <w:r w:rsidR="003335B4">
        <w:rPr>
          <w:rFonts w:cs="Arial"/>
          <w:bCs/>
          <w:sz w:val="20"/>
          <w:szCs w:val="20"/>
        </w:rPr>
        <w:t xml:space="preserve"> </w:t>
      </w:r>
      <w:r w:rsidRPr="008120F4">
        <w:rPr>
          <w:rFonts w:cs="Arial"/>
          <w:bCs/>
          <w:sz w:val="20"/>
          <w:szCs w:val="20"/>
        </w:rPr>
        <w:t xml:space="preserve"> </w:t>
      </w:r>
    </w:p>
    <w:p w14:paraId="1EB29175" w14:textId="1B7BB8CF" w:rsidR="00C11AE1" w:rsidRPr="00622785" w:rsidRDefault="00C11AE1" w:rsidP="00622785">
      <w:pPr>
        <w:pStyle w:val="Heading2"/>
        <w:spacing w:before="240" w:after="240"/>
        <w:rPr>
          <w:rFonts w:ascii="Arial Bold" w:hAnsi="Arial Bold" w:cs="Arial"/>
          <w:b w:val="0"/>
          <w:bCs w:val="0"/>
          <w:color w:val="E36C0A" w:themeColor="accent6" w:themeShade="BF"/>
          <w:sz w:val="22"/>
          <w:szCs w:val="24"/>
          <w:u w:color="1F497D" w:themeColor="text2"/>
        </w:rPr>
      </w:pP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Does the Scheme report to the police or </w:t>
      </w:r>
      <w:r w:rsidR="00D527E1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c</w:t>
      </w: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hild protection authorit</w:t>
      </w:r>
      <w:r w:rsidR="00D527E1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ies</w:t>
      </w: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? </w:t>
      </w:r>
    </w:p>
    <w:p w14:paraId="0855697F" w14:textId="7BFCC79A" w:rsidR="004B1FAE" w:rsidRDefault="00C11AE1" w:rsidP="00C11AE1">
      <w:pPr>
        <w:tabs>
          <w:tab w:val="left" w:pos="6274"/>
        </w:tabs>
        <w:spacing w:after="0"/>
        <w:rPr>
          <w:rFonts w:cs="Arial"/>
          <w:sz w:val="20"/>
          <w:szCs w:val="20"/>
        </w:rPr>
      </w:pPr>
      <w:r w:rsidRPr="009101EC">
        <w:rPr>
          <w:rFonts w:cs="Arial"/>
          <w:bCs/>
          <w:sz w:val="20"/>
          <w:szCs w:val="20"/>
        </w:rPr>
        <w:t xml:space="preserve">Yes. </w:t>
      </w:r>
      <w:r w:rsidR="00BB3BD7" w:rsidRPr="009101EC">
        <w:rPr>
          <w:rFonts w:cs="Arial"/>
          <w:bCs/>
          <w:sz w:val="20"/>
          <w:szCs w:val="20"/>
        </w:rPr>
        <w:t>T</w:t>
      </w:r>
      <w:r w:rsidRPr="009101EC">
        <w:rPr>
          <w:rFonts w:cs="Arial"/>
          <w:sz w:val="20"/>
          <w:szCs w:val="20"/>
        </w:rPr>
        <w:t xml:space="preserve">he </w:t>
      </w:r>
      <w:r w:rsidR="00CD6756" w:rsidRPr="009101EC">
        <w:rPr>
          <w:rFonts w:cs="Arial"/>
          <w:sz w:val="20"/>
          <w:szCs w:val="20"/>
        </w:rPr>
        <w:t>Scheme</w:t>
      </w:r>
      <w:r w:rsidRPr="009101EC">
        <w:rPr>
          <w:rFonts w:cs="Arial"/>
          <w:sz w:val="20"/>
          <w:szCs w:val="20"/>
        </w:rPr>
        <w:t xml:space="preserve"> </w:t>
      </w:r>
      <w:r w:rsidR="00420878" w:rsidRPr="009101EC">
        <w:rPr>
          <w:rFonts w:cs="Arial"/>
          <w:sz w:val="20"/>
          <w:szCs w:val="20"/>
        </w:rPr>
        <w:t xml:space="preserve">Operator </w:t>
      </w:r>
      <w:r w:rsidRPr="009101EC">
        <w:rPr>
          <w:rFonts w:cs="Arial"/>
          <w:sz w:val="20"/>
          <w:szCs w:val="20"/>
        </w:rPr>
        <w:t>may disclose protected information to a government institution</w:t>
      </w:r>
      <w:r w:rsidR="00950DE2" w:rsidRPr="009101EC">
        <w:rPr>
          <w:rFonts w:cs="Arial"/>
          <w:sz w:val="20"/>
          <w:szCs w:val="20"/>
        </w:rPr>
        <w:t xml:space="preserve"> (for example, the police)</w:t>
      </w:r>
      <w:r w:rsidRPr="009101EC">
        <w:rPr>
          <w:rFonts w:cs="Arial"/>
          <w:sz w:val="20"/>
          <w:szCs w:val="20"/>
        </w:rPr>
        <w:t xml:space="preserve"> </w:t>
      </w:r>
      <w:r w:rsidR="00C60D5E" w:rsidRPr="009101EC">
        <w:rPr>
          <w:rFonts w:cs="Arial"/>
          <w:sz w:val="20"/>
          <w:szCs w:val="20"/>
        </w:rPr>
        <w:t xml:space="preserve">where </w:t>
      </w:r>
      <w:r w:rsidR="00D7059D" w:rsidRPr="009101EC">
        <w:rPr>
          <w:rFonts w:cs="Arial"/>
          <w:sz w:val="20"/>
          <w:szCs w:val="20"/>
        </w:rPr>
        <w:t>it is reasonabl</w:t>
      </w:r>
      <w:r w:rsidR="00986D89" w:rsidRPr="009101EC">
        <w:rPr>
          <w:rFonts w:cs="Arial"/>
          <w:sz w:val="20"/>
          <w:szCs w:val="20"/>
        </w:rPr>
        <w:t>y</w:t>
      </w:r>
      <w:r w:rsidR="00D7059D" w:rsidRPr="009101EC">
        <w:rPr>
          <w:rFonts w:cs="Arial"/>
          <w:sz w:val="20"/>
          <w:szCs w:val="20"/>
        </w:rPr>
        <w:t xml:space="preserve"> necessary </w:t>
      </w:r>
      <w:r w:rsidR="006B1634" w:rsidRPr="009101EC">
        <w:rPr>
          <w:rFonts w:cs="Arial"/>
          <w:sz w:val="20"/>
          <w:szCs w:val="20"/>
        </w:rPr>
        <w:t xml:space="preserve">for </w:t>
      </w:r>
      <w:r w:rsidR="00D7059D" w:rsidRPr="009101EC">
        <w:rPr>
          <w:rFonts w:cs="Arial"/>
          <w:sz w:val="20"/>
          <w:szCs w:val="20"/>
        </w:rPr>
        <w:t xml:space="preserve">the safety </w:t>
      </w:r>
      <w:r w:rsidR="00F66727" w:rsidRPr="009101EC">
        <w:rPr>
          <w:rFonts w:cs="Arial"/>
          <w:sz w:val="20"/>
          <w:szCs w:val="20"/>
        </w:rPr>
        <w:t>or</w:t>
      </w:r>
      <w:r w:rsidR="00D7059D" w:rsidRPr="009101EC">
        <w:rPr>
          <w:rFonts w:cs="Arial"/>
          <w:sz w:val="20"/>
          <w:szCs w:val="20"/>
        </w:rPr>
        <w:t xml:space="preserve"> wellbeing of children</w:t>
      </w:r>
      <w:r w:rsidR="0058316E">
        <w:rPr>
          <w:rFonts w:cs="Arial"/>
          <w:sz w:val="20"/>
          <w:szCs w:val="20"/>
        </w:rPr>
        <w:t xml:space="preserve"> or the enforcement of criminal law</w:t>
      </w:r>
      <w:r w:rsidR="00D7059D" w:rsidRPr="009101EC">
        <w:rPr>
          <w:rFonts w:cs="Arial"/>
          <w:sz w:val="20"/>
          <w:szCs w:val="20"/>
        </w:rPr>
        <w:t xml:space="preserve">. </w:t>
      </w:r>
      <w:r w:rsidR="00B10DCE" w:rsidRPr="009101EC">
        <w:rPr>
          <w:rFonts w:cs="Arial"/>
          <w:sz w:val="20"/>
          <w:szCs w:val="20"/>
        </w:rPr>
        <w:t>I</w:t>
      </w:r>
      <w:r w:rsidRPr="009101EC">
        <w:rPr>
          <w:rFonts w:cs="Arial"/>
          <w:sz w:val="20"/>
          <w:szCs w:val="20"/>
        </w:rPr>
        <w:t>f there are reasonable grounds to suspect that the safety or wellbeing of a child is at risk</w:t>
      </w:r>
      <w:r w:rsidR="0088639F" w:rsidRPr="009101EC">
        <w:rPr>
          <w:rFonts w:cs="Arial"/>
          <w:sz w:val="20"/>
          <w:szCs w:val="20"/>
        </w:rPr>
        <w:t xml:space="preserve">, </w:t>
      </w:r>
      <w:r w:rsidR="00B94924" w:rsidRPr="009101EC">
        <w:rPr>
          <w:rFonts w:cs="Arial"/>
          <w:sz w:val="20"/>
          <w:szCs w:val="20"/>
        </w:rPr>
        <w:t>the Scheme</w:t>
      </w:r>
      <w:r w:rsidR="0088639F" w:rsidRPr="009101EC">
        <w:rPr>
          <w:rFonts w:cs="Arial"/>
          <w:sz w:val="20"/>
          <w:szCs w:val="20"/>
        </w:rPr>
        <w:t xml:space="preserve"> will ask </w:t>
      </w:r>
      <w:r w:rsidR="00CD0BA4" w:rsidRPr="009101EC">
        <w:rPr>
          <w:rFonts w:cs="Arial"/>
          <w:sz w:val="20"/>
          <w:szCs w:val="20"/>
        </w:rPr>
        <w:t>the applicant</w:t>
      </w:r>
      <w:r w:rsidR="0088639F" w:rsidRPr="009101EC">
        <w:rPr>
          <w:rFonts w:cs="Arial"/>
          <w:sz w:val="20"/>
          <w:szCs w:val="20"/>
        </w:rPr>
        <w:t xml:space="preserve"> if </w:t>
      </w:r>
      <w:r w:rsidR="00CD0BA4" w:rsidRPr="009101EC">
        <w:rPr>
          <w:rFonts w:cs="Arial"/>
          <w:sz w:val="20"/>
          <w:szCs w:val="20"/>
        </w:rPr>
        <w:t>they</w:t>
      </w:r>
      <w:r w:rsidR="0088639F" w:rsidRPr="009101EC">
        <w:rPr>
          <w:rFonts w:cs="Arial"/>
          <w:sz w:val="20"/>
          <w:szCs w:val="20"/>
        </w:rPr>
        <w:t xml:space="preserve"> want to be identified in a Child Safe Report.  </w:t>
      </w:r>
    </w:p>
    <w:p w14:paraId="1354546F" w14:textId="77777777" w:rsidR="00DB3D9A" w:rsidRPr="009101EC" w:rsidRDefault="00DB3D9A" w:rsidP="00C11AE1">
      <w:pPr>
        <w:tabs>
          <w:tab w:val="left" w:pos="6274"/>
        </w:tabs>
        <w:spacing w:after="0"/>
        <w:rPr>
          <w:rFonts w:cs="Arial"/>
          <w:sz w:val="20"/>
          <w:szCs w:val="20"/>
        </w:rPr>
      </w:pPr>
    </w:p>
    <w:p w14:paraId="225A11A1" w14:textId="74631E09" w:rsidR="0027327F" w:rsidRDefault="003354D5" w:rsidP="0088237F">
      <w:pPr>
        <w:tabs>
          <w:tab w:val="left" w:pos="6274"/>
        </w:tabs>
        <w:spacing w:after="0"/>
        <w:rPr>
          <w:rFonts w:cs="Arial"/>
          <w:sz w:val="20"/>
          <w:szCs w:val="20"/>
        </w:rPr>
      </w:pPr>
      <w:r w:rsidRPr="009101EC">
        <w:rPr>
          <w:rFonts w:cs="Arial"/>
          <w:sz w:val="20"/>
          <w:szCs w:val="20"/>
        </w:rPr>
        <w:t xml:space="preserve">In some cases, the relevant state or territory child protection authority or the police may </w:t>
      </w:r>
      <w:r w:rsidR="008F28A7" w:rsidRPr="009101EC">
        <w:rPr>
          <w:rFonts w:cs="Arial"/>
          <w:sz w:val="20"/>
          <w:szCs w:val="20"/>
        </w:rPr>
        <w:t xml:space="preserve">ask the </w:t>
      </w:r>
      <w:r w:rsidRPr="009101EC">
        <w:rPr>
          <w:rFonts w:cs="Arial"/>
          <w:sz w:val="20"/>
          <w:szCs w:val="20"/>
        </w:rPr>
        <w:t>Scheme to assist them in their investigations</w:t>
      </w:r>
      <w:r w:rsidR="00425B30" w:rsidRPr="009101EC">
        <w:rPr>
          <w:rFonts w:cs="Arial"/>
          <w:sz w:val="20"/>
          <w:szCs w:val="20"/>
        </w:rPr>
        <w:t xml:space="preserve"> into a report</w:t>
      </w:r>
      <w:r w:rsidRPr="009101EC">
        <w:rPr>
          <w:rFonts w:cs="Arial"/>
          <w:sz w:val="20"/>
          <w:szCs w:val="20"/>
        </w:rPr>
        <w:t xml:space="preserve">. </w:t>
      </w:r>
    </w:p>
    <w:p w14:paraId="33E8E7D2" w14:textId="77777777" w:rsidR="00C11AE1" w:rsidRPr="009101EC" w:rsidRDefault="00E93DF7" w:rsidP="00622785">
      <w:pPr>
        <w:pStyle w:val="Heading2"/>
        <w:spacing w:before="240" w:after="240"/>
        <w:rPr>
          <w:rFonts w:ascii="Arial Bold" w:hAnsi="Arial Bold" w:cs="Arial"/>
          <w:b w:val="0"/>
          <w:bCs w:val="0"/>
          <w:color w:val="E36C0A" w:themeColor="accent6" w:themeShade="BF"/>
          <w:sz w:val="22"/>
          <w:szCs w:val="24"/>
          <w:u w:color="1F497D" w:themeColor="text2"/>
        </w:rPr>
      </w:pPr>
      <w:r w:rsidRPr="009101EC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lastRenderedPageBreak/>
        <w:t xml:space="preserve">Can an institution use </w:t>
      </w:r>
      <w:r w:rsidR="00410BBF" w:rsidRPr="009101EC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protected </w:t>
      </w:r>
      <w:r w:rsidRPr="009101EC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information received from the Scheme for an internal</w:t>
      </w:r>
      <w:r w:rsidR="00261F60" w:rsidRPr="009101EC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</w:t>
      </w:r>
      <w:r w:rsidR="00C11AE1" w:rsidRPr="009101EC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investigation? </w:t>
      </w:r>
    </w:p>
    <w:p w14:paraId="1BCD4A04" w14:textId="77777777" w:rsidR="001C07B4" w:rsidRDefault="0037755F" w:rsidP="002773A5">
      <w:pPr>
        <w:pStyle w:val="Heading2"/>
        <w:spacing w:before="240" w:after="240"/>
        <w:rPr>
          <w:rFonts w:cs="Arial"/>
          <w:sz w:val="20"/>
          <w:szCs w:val="20"/>
        </w:rPr>
      </w:pPr>
      <w:r w:rsidRPr="008C20C8">
        <w:rPr>
          <w:rFonts w:cs="Arial"/>
          <w:b w:val="0"/>
          <w:bCs w:val="0"/>
          <w:sz w:val="20"/>
          <w:szCs w:val="20"/>
        </w:rPr>
        <w:t xml:space="preserve">Yes. </w:t>
      </w:r>
      <w:r w:rsidR="00E93DF7" w:rsidRPr="008C20C8">
        <w:rPr>
          <w:rFonts w:cs="Arial"/>
          <w:b w:val="0"/>
          <w:bCs w:val="0"/>
          <w:sz w:val="20"/>
          <w:szCs w:val="20"/>
        </w:rPr>
        <w:t>A</w:t>
      </w:r>
      <w:r w:rsidR="00C11AE1" w:rsidRPr="008C20C8">
        <w:rPr>
          <w:rFonts w:cs="Arial"/>
          <w:b w:val="0"/>
          <w:bCs w:val="0"/>
          <w:sz w:val="20"/>
          <w:szCs w:val="20"/>
        </w:rPr>
        <w:t>n institution</w:t>
      </w:r>
      <w:r w:rsidR="00084217" w:rsidRPr="008C20C8">
        <w:rPr>
          <w:rFonts w:cs="Arial"/>
          <w:b w:val="0"/>
          <w:bCs w:val="0"/>
          <w:sz w:val="20"/>
          <w:szCs w:val="20"/>
        </w:rPr>
        <w:t>, and the institutions within their participating group</w:t>
      </w:r>
      <w:r w:rsidR="00C31499" w:rsidRPr="008C20C8">
        <w:rPr>
          <w:rFonts w:cs="Arial"/>
          <w:b w:val="0"/>
          <w:bCs w:val="0"/>
          <w:sz w:val="20"/>
          <w:szCs w:val="20"/>
        </w:rPr>
        <w:t>,</w:t>
      </w:r>
      <w:r w:rsidR="00C11AE1" w:rsidRPr="008C20C8">
        <w:rPr>
          <w:rFonts w:cs="Arial"/>
          <w:b w:val="0"/>
          <w:bCs w:val="0"/>
          <w:sz w:val="20"/>
          <w:szCs w:val="20"/>
        </w:rPr>
        <w:t xml:space="preserve"> </w:t>
      </w:r>
      <w:r w:rsidR="00E93DF7" w:rsidRPr="008C20C8">
        <w:rPr>
          <w:rFonts w:cs="Arial"/>
          <w:b w:val="0"/>
          <w:bCs w:val="0"/>
          <w:sz w:val="20"/>
          <w:szCs w:val="20"/>
        </w:rPr>
        <w:t xml:space="preserve">can use </w:t>
      </w:r>
      <w:r w:rsidR="00C11AE1" w:rsidRPr="008C20C8">
        <w:rPr>
          <w:rFonts w:cs="Arial"/>
          <w:b w:val="0"/>
          <w:bCs w:val="0"/>
          <w:sz w:val="20"/>
          <w:szCs w:val="20"/>
        </w:rPr>
        <w:t xml:space="preserve">information </w:t>
      </w:r>
      <w:r w:rsidR="00E93DF7" w:rsidRPr="008C20C8">
        <w:rPr>
          <w:rFonts w:cs="Arial"/>
          <w:b w:val="0"/>
          <w:bCs w:val="0"/>
          <w:sz w:val="20"/>
          <w:szCs w:val="20"/>
        </w:rPr>
        <w:t xml:space="preserve">they receive from the </w:t>
      </w:r>
      <w:r w:rsidR="00F43EB3" w:rsidRPr="008C20C8">
        <w:rPr>
          <w:rFonts w:cs="Arial"/>
          <w:b w:val="0"/>
          <w:bCs w:val="0"/>
          <w:sz w:val="20"/>
          <w:szCs w:val="20"/>
        </w:rPr>
        <w:t>Scheme</w:t>
      </w:r>
      <w:r w:rsidR="001C5000" w:rsidRPr="008C20C8">
        <w:rPr>
          <w:rFonts w:cs="Arial"/>
          <w:b w:val="0"/>
          <w:bCs w:val="0"/>
          <w:sz w:val="20"/>
          <w:szCs w:val="20"/>
        </w:rPr>
        <w:t xml:space="preserve"> </w:t>
      </w:r>
      <w:r w:rsidR="00E93DF7" w:rsidRPr="008C20C8">
        <w:rPr>
          <w:rFonts w:cs="Arial"/>
          <w:b w:val="0"/>
          <w:bCs w:val="0"/>
          <w:sz w:val="20"/>
          <w:szCs w:val="20"/>
        </w:rPr>
        <w:t>for an</w:t>
      </w:r>
      <w:r w:rsidR="00410BBF" w:rsidRPr="008C20C8">
        <w:rPr>
          <w:rFonts w:cs="Arial"/>
          <w:b w:val="0"/>
          <w:bCs w:val="0"/>
          <w:sz w:val="20"/>
          <w:szCs w:val="20"/>
        </w:rPr>
        <w:t xml:space="preserve"> internal</w:t>
      </w:r>
      <w:r w:rsidR="003354D5" w:rsidRPr="008C20C8">
        <w:rPr>
          <w:rFonts w:cs="Arial"/>
          <w:b w:val="0"/>
          <w:bCs w:val="0"/>
          <w:sz w:val="20"/>
          <w:szCs w:val="20"/>
        </w:rPr>
        <w:t xml:space="preserve"> </w:t>
      </w:r>
      <w:r w:rsidR="001C5000" w:rsidRPr="008C20C8">
        <w:rPr>
          <w:rFonts w:cs="Arial"/>
          <w:b w:val="0"/>
          <w:bCs w:val="0"/>
          <w:sz w:val="20"/>
          <w:szCs w:val="20"/>
        </w:rPr>
        <w:t>investigation</w:t>
      </w:r>
      <w:r w:rsidR="00E93DF7" w:rsidRPr="008C20C8">
        <w:rPr>
          <w:rFonts w:cs="Arial"/>
          <w:b w:val="0"/>
          <w:bCs w:val="0"/>
          <w:sz w:val="20"/>
          <w:szCs w:val="20"/>
        </w:rPr>
        <w:t xml:space="preserve"> or disciplinary procedure</w:t>
      </w:r>
      <w:r w:rsidR="003354D5" w:rsidRPr="008C20C8">
        <w:rPr>
          <w:rFonts w:cs="Arial"/>
          <w:b w:val="0"/>
          <w:bCs w:val="0"/>
          <w:sz w:val="20"/>
          <w:szCs w:val="20"/>
        </w:rPr>
        <w:t>.</w:t>
      </w:r>
      <w:r w:rsidR="00B074A4" w:rsidRPr="008C20C8">
        <w:rPr>
          <w:rFonts w:cs="Arial"/>
          <w:b w:val="0"/>
          <w:bCs w:val="0"/>
          <w:sz w:val="20"/>
          <w:szCs w:val="20"/>
        </w:rPr>
        <w:t xml:space="preserve"> </w:t>
      </w:r>
      <w:r w:rsidR="00CD21C1" w:rsidRPr="008C20C8">
        <w:rPr>
          <w:rFonts w:cs="Arial"/>
          <w:b w:val="0"/>
          <w:bCs w:val="0"/>
          <w:sz w:val="20"/>
          <w:szCs w:val="20"/>
        </w:rPr>
        <w:t>T</w:t>
      </w:r>
      <w:r w:rsidR="00261F60" w:rsidRPr="008C20C8">
        <w:rPr>
          <w:rFonts w:cs="Arial"/>
          <w:b w:val="0"/>
          <w:bCs w:val="0"/>
          <w:sz w:val="20"/>
          <w:szCs w:val="20"/>
        </w:rPr>
        <w:t>he Scheme does not have oversight</w:t>
      </w:r>
      <w:r w:rsidR="00F43EB3" w:rsidRPr="008C20C8">
        <w:rPr>
          <w:rFonts w:cs="Arial"/>
          <w:b w:val="0"/>
          <w:bCs w:val="0"/>
          <w:sz w:val="20"/>
          <w:szCs w:val="20"/>
        </w:rPr>
        <w:t xml:space="preserve"> or say</w:t>
      </w:r>
      <w:r w:rsidR="00261F60" w:rsidRPr="008C20C8">
        <w:rPr>
          <w:rFonts w:cs="Arial"/>
          <w:b w:val="0"/>
          <w:bCs w:val="0"/>
          <w:sz w:val="20"/>
          <w:szCs w:val="20"/>
        </w:rPr>
        <w:t xml:space="preserve"> of how</w:t>
      </w:r>
      <w:r w:rsidR="00CD21C1" w:rsidRPr="008C20C8">
        <w:rPr>
          <w:rFonts w:cs="Arial"/>
          <w:b w:val="0"/>
          <w:bCs w:val="0"/>
          <w:sz w:val="20"/>
          <w:szCs w:val="20"/>
        </w:rPr>
        <w:t xml:space="preserve"> an institution </w:t>
      </w:r>
      <w:r w:rsidR="007A606A" w:rsidRPr="008C20C8">
        <w:rPr>
          <w:rFonts w:cs="Arial"/>
          <w:b w:val="0"/>
          <w:bCs w:val="0"/>
          <w:sz w:val="20"/>
          <w:szCs w:val="20"/>
        </w:rPr>
        <w:t>conduct</w:t>
      </w:r>
      <w:r w:rsidR="00CD21C1" w:rsidRPr="008C20C8">
        <w:rPr>
          <w:rFonts w:cs="Arial"/>
          <w:b w:val="0"/>
          <w:bCs w:val="0"/>
          <w:sz w:val="20"/>
          <w:szCs w:val="20"/>
        </w:rPr>
        <w:t>s their internal investigations</w:t>
      </w:r>
      <w:r w:rsidR="00CD21C1">
        <w:rPr>
          <w:rFonts w:cs="Arial"/>
          <w:sz w:val="20"/>
          <w:szCs w:val="20"/>
        </w:rPr>
        <w:t>.</w:t>
      </w:r>
    </w:p>
    <w:p w14:paraId="1C30079E" w14:textId="147D08F5" w:rsidR="00C11AE1" w:rsidRPr="002773A5" w:rsidRDefault="00DD13DC" w:rsidP="002773A5">
      <w:pPr>
        <w:pStyle w:val="Heading2"/>
        <w:spacing w:before="240" w:after="240"/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</w:pPr>
      <w:r w:rsidRPr="002773A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C</w:t>
      </w:r>
      <w:r w:rsidR="00CD6756" w:rsidRPr="002773A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an </w:t>
      </w:r>
      <w:r w:rsidRPr="002773A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an institution </w:t>
      </w:r>
      <w:r w:rsidR="00C11AE1" w:rsidRPr="002773A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advise the </w:t>
      </w:r>
      <w:r w:rsidR="005324FB" w:rsidRPr="002773A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named perpetrator</w:t>
      </w:r>
      <w:r w:rsidR="00F43EB3" w:rsidRPr="002773A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about </w:t>
      </w:r>
      <w:r w:rsidR="00E93DF7" w:rsidRPr="002773A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the </w:t>
      </w:r>
      <w:r w:rsidR="00F43EB3" w:rsidRPr="002773A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abuse</w:t>
      </w:r>
      <w:r w:rsidR="00C11AE1" w:rsidRPr="002773A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? </w:t>
      </w:r>
    </w:p>
    <w:p w14:paraId="79A10A84" w14:textId="77777777" w:rsidR="002773A5" w:rsidRPr="002773A5" w:rsidRDefault="00261F60" w:rsidP="00622785">
      <w:pPr>
        <w:pStyle w:val="Heading2"/>
        <w:spacing w:before="240" w:after="240"/>
        <w:rPr>
          <w:rFonts w:cs="Arial"/>
          <w:b w:val="0"/>
          <w:sz w:val="20"/>
          <w:szCs w:val="20"/>
        </w:rPr>
      </w:pPr>
      <w:r w:rsidRPr="002773A5">
        <w:rPr>
          <w:rFonts w:cs="Arial"/>
          <w:b w:val="0"/>
          <w:sz w:val="20"/>
          <w:szCs w:val="20"/>
        </w:rPr>
        <w:t>Yes</w:t>
      </w:r>
      <w:r w:rsidR="00F43EB3" w:rsidRPr="002773A5">
        <w:rPr>
          <w:rFonts w:cs="Arial"/>
          <w:b w:val="0"/>
          <w:sz w:val="20"/>
          <w:szCs w:val="20"/>
        </w:rPr>
        <w:t>.</w:t>
      </w:r>
      <w:r w:rsidRPr="002773A5">
        <w:rPr>
          <w:rFonts w:cs="Arial"/>
          <w:b w:val="0"/>
          <w:sz w:val="20"/>
          <w:szCs w:val="20"/>
        </w:rPr>
        <w:t xml:space="preserve"> </w:t>
      </w:r>
      <w:r w:rsidR="00F43EB3" w:rsidRPr="002773A5">
        <w:rPr>
          <w:rFonts w:cs="Arial"/>
          <w:b w:val="0"/>
          <w:sz w:val="20"/>
          <w:szCs w:val="20"/>
        </w:rPr>
        <w:t>The institution can advise the named perpetrator about the abuse</w:t>
      </w:r>
      <w:r w:rsidR="00CD21C1" w:rsidRPr="002773A5">
        <w:rPr>
          <w:rFonts w:cs="Arial"/>
          <w:b w:val="0"/>
          <w:sz w:val="20"/>
          <w:szCs w:val="20"/>
        </w:rPr>
        <w:t xml:space="preserve"> under the Redress Act</w:t>
      </w:r>
      <w:r w:rsidR="00F43EB3" w:rsidRPr="002773A5">
        <w:rPr>
          <w:rFonts w:cs="Arial"/>
          <w:b w:val="0"/>
          <w:sz w:val="20"/>
          <w:szCs w:val="20"/>
        </w:rPr>
        <w:t xml:space="preserve">, </w:t>
      </w:r>
      <w:r w:rsidR="008A0492" w:rsidRPr="002773A5">
        <w:rPr>
          <w:rFonts w:cs="Arial"/>
          <w:b w:val="0"/>
          <w:sz w:val="20"/>
          <w:szCs w:val="20"/>
        </w:rPr>
        <w:t>where</w:t>
      </w:r>
      <w:r w:rsidR="00CD6756" w:rsidRPr="002773A5">
        <w:rPr>
          <w:rFonts w:cs="Arial"/>
          <w:b w:val="0"/>
          <w:sz w:val="20"/>
          <w:szCs w:val="20"/>
        </w:rPr>
        <w:t xml:space="preserve"> it is reasonably necessary</w:t>
      </w:r>
      <w:r w:rsidR="00DA478E" w:rsidRPr="002773A5">
        <w:rPr>
          <w:rFonts w:cs="Arial"/>
          <w:b w:val="0"/>
          <w:sz w:val="20"/>
          <w:szCs w:val="20"/>
        </w:rPr>
        <w:t xml:space="preserve"> for the institution</w:t>
      </w:r>
      <w:r w:rsidR="00CD6756" w:rsidRPr="002773A5">
        <w:rPr>
          <w:rFonts w:cs="Arial"/>
          <w:b w:val="0"/>
          <w:sz w:val="20"/>
          <w:szCs w:val="20"/>
        </w:rPr>
        <w:t xml:space="preserve"> to undertake </w:t>
      </w:r>
      <w:r w:rsidR="004E0DDD" w:rsidRPr="002773A5">
        <w:rPr>
          <w:rFonts w:cs="Arial"/>
          <w:b w:val="0"/>
          <w:sz w:val="20"/>
          <w:szCs w:val="20"/>
        </w:rPr>
        <w:t xml:space="preserve">an </w:t>
      </w:r>
      <w:r w:rsidR="00CD6756" w:rsidRPr="002773A5">
        <w:rPr>
          <w:rFonts w:cs="Arial"/>
          <w:b w:val="0"/>
          <w:sz w:val="20"/>
          <w:szCs w:val="20"/>
        </w:rPr>
        <w:t xml:space="preserve">internal investigation </w:t>
      </w:r>
      <w:r w:rsidR="004E0DDD" w:rsidRPr="002773A5">
        <w:rPr>
          <w:rFonts w:cs="Arial"/>
          <w:b w:val="0"/>
          <w:sz w:val="20"/>
          <w:szCs w:val="20"/>
        </w:rPr>
        <w:t>and</w:t>
      </w:r>
      <w:r w:rsidR="00CD6756" w:rsidRPr="002773A5">
        <w:rPr>
          <w:rFonts w:cs="Arial"/>
          <w:b w:val="0"/>
          <w:sz w:val="20"/>
          <w:szCs w:val="20"/>
        </w:rPr>
        <w:t xml:space="preserve"> disciplinary procedure</w:t>
      </w:r>
      <w:r w:rsidR="007A606A" w:rsidRPr="002773A5">
        <w:rPr>
          <w:rFonts w:cs="Arial"/>
          <w:b w:val="0"/>
          <w:sz w:val="20"/>
          <w:szCs w:val="20"/>
        </w:rPr>
        <w:t>s</w:t>
      </w:r>
      <w:r w:rsidR="002773A5" w:rsidRPr="002773A5">
        <w:rPr>
          <w:rFonts w:cs="Arial"/>
          <w:b w:val="0"/>
          <w:sz w:val="20"/>
          <w:szCs w:val="20"/>
        </w:rPr>
        <w:t xml:space="preserve"> or</w:t>
      </w:r>
      <w:r w:rsidR="00DD13DC" w:rsidRPr="002773A5">
        <w:rPr>
          <w:rFonts w:cs="Arial"/>
          <w:b w:val="0"/>
          <w:sz w:val="20"/>
          <w:szCs w:val="20"/>
        </w:rPr>
        <w:t xml:space="preserve"> respond to </w:t>
      </w:r>
      <w:proofErr w:type="gramStart"/>
      <w:r w:rsidR="00DD13DC" w:rsidRPr="002773A5">
        <w:rPr>
          <w:rFonts w:cs="Arial"/>
          <w:b w:val="0"/>
          <w:sz w:val="20"/>
          <w:szCs w:val="20"/>
        </w:rPr>
        <w:t>a</w:t>
      </w:r>
      <w:proofErr w:type="gramEnd"/>
      <w:r w:rsidR="00DD13DC" w:rsidRPr="002773A5">
        <w:rPr>
          <w:rFonts w:cs="Arial"/>
          <w:b w:val="0"/>
          <w:sz w:val="20"/>
          <w:szCs w:val="20"/>
        </w:rPr>
        <w:t xml:space="preserve"> RFI</w:t>
      </w:r>
      <w:r w:rsidR="00CD6756" w:rsidRPr="002773A5">
        <w:rPr>
          <w:rFonts w:cs="Arial"/>
          <w:b w:val="0"/>
          <w:sz w:val="20"/>
          <w:szCs w:val="20"/>
        </w:rPr>
        <w:t>.</w:t>
      </w:r>
      <w:r w:rsidR="00CD21C1" w:rsidRPr="002773A5">
        <w:rPr>
          <w:rFonts w:cs="Arial"/>
          <w:b w:val="0"/>
          <w:sz w:val="20"/>
          <w:szCs w:val="20"/>
        </w:rPr>
        <w:t xml:space="preserve"> Fo</w:t>
      </w:r>
      <w:r w:rsidR="005324FB" w:rsidRPr="002773A5">
        <w:rPr>
          <w:rFonts w:cs="Arial"/>
          <w:b w:val="0"/>
          <w:sz w:val="20"/>
          <w:szCs w:val="20"/>
        </w:rPr>
        <w:t xml:space="preserve">r example, </w:t>
      </w:r>
      <w:r w:rsidR="00950DE2" w:rsidRPr="002773A5">
        <w:rPr>
          <w:rFonts w:cs="Arial"/>
          <w:b w:val="0"/>
          <w:sz w:val="20"/>
          <w:szCs w:val="20"/>
        </w:rPr>
        <w:t xml:space="preserve">if </w:t>
      </w:r>
      <w:r w:rsidR="005324FB" w:rsidRPr="002773A5">
        <w:rPr>
          <w:rFonts w:cs="Arial"/>
          <w:b w:val="0"/>
          <w:sz w:val="20"/>
          <w:szCs w:val="20"/>
        </w:rPr>
        <w:t xml:space="preserve">a named </w:t>
      </w:r>
      <w:r w:rsidR="00C11AE1" w:rsidRPr="002773A5">
        <w:rPr>
          <w:rFonts w:cs="Arial"/>
          <w:b w:val="0"/>
          <w:sz w:val="20"/>
          <w:szCs w:val="20"/>
        </w:rPr>
        <w:t xml:space="preserve">perpetrator is still employed by or associated with the institution. </w:t>
      </w:r>
    </w:p>
    <w:p w14:paraId="321D6D27" w14:textId="77777777" w:rsidR="0065320F" w:rsidRPr="00622785" w:rsidRDefault="0065320F" w:rsidP="00622785">
      <w:pPr>
        <w:pStyle w:val="Heading2"/>
        <w:spacing w:before="240" w:after="240"/>
        <w:rPr>
          <w:rFonts w:ascii="Arial Bold" w:hAnsi="Arial Bold" w:cs="Arial"/>
          <w:b w:val="0"/>
          <w:bCs w:val="0"/>
          <w:color w:val="E36C0A" w:themeColor="accent6" w:themeShade="BF"/>
          <w:sz w:val="22"/>
          <w:szCs w:val="24"/>
          <w:u w:color="1F497D" w:themeColor="text2"/>
        </w:rPr>
      </w:pP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Can an institution engage a third party, for example a lawyer, and share</w:t>
      </w:r>
      <w:r w:rsidR="00E93DF7"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</w:t>
      </w:r>
      <w:r w:rsidR="00B826D3"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protected </w:t>
      </w: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information with them?  </w:t>
      </w:r>
    </w:p>
    <w:p w14:paraId="3D1CE560" w14:textId="2BFF1AED" w:rsidR="00745861" w:rsidRPr="00E36484" w:rsidRDefault="00B826D3" w:rsidP="00E36484">
      <w:pPr>
        <w:rPr>
          <w:sz w:val="20"/>
        </w:rPr>
      </w:pPr>
      <w:r w:rsidRPr="00622785">
        <w:rPr>
          <w:sz w:val="20"/>
          <w14:ligatures w14:val="standardContextual"/>
        </w:rPr>
        <w:t>Yes</w:t>
      </w:r>
      <w:r w:rsidR="008C1B76" w:rsidRPr="00E93DF7">
        <w:rPr>
          <w:sz w:val="20"/>
          <w14:ligatures w14:val="standardContextual"/>
        </w:rPr>
        <w:t>.</w:t>
      </w:r>
      <w:r w:rsidRPr="00345B6C">
        <w:rPr>
          <w:sz w:val="20"/>
          <w14:ligatures w14:val="standardContextual"/>
        </w:rPr>
        <w:t xml:space="preserve"> </w:t>
      </w:r>
      <w:r w:rsidR="008C1B76">
        <w:rPr>
          <w:sz w:val="20"/>
        </w:rPr>
        <w:t xml:space="preserve">An institution </w:t>
      </w:r>
      <w:r w:rsidR="009F5F6A">
        <w:rPr>
          <w:sz w:val="20"/>
        </w:rPr>
        <w:t>may</w:t>
      </w:r>
      <w:r w:rsidR="008C1B76">
        <w:rPr>
          <w:sz w:val="20"/>
        </w:rPr>
        <w:t xml:space="preserve"> engage </w:t>
      </w:r>
      <w:r w:rsidR="00E93DF7">
        <w:rPr>
          <w:sz w:val="20"/>
        </w:rPr>
        <w:t xml:space="preserve">and disclose information received from the Scheme to a </w:t>
      </w:r>
      <w:r w:rsidR="008C1B76">
        <w:rPr>
          <w:sz w:val="20"/>
        </w:rPr>
        <w:t>lawyer</w:t>
      </w:r>
      <w:r w:rsidR="00E93DF7">
        <w:rPr>
          <w:sz w:val="20"/>
        </w:rPr>
        <w:t xml:space="preserve"> </w:t>
      </w:r>
      <w:r w:rsidR="002040E1">
        <w:rPr>
          <w:sz w:val="20"/>
        </w:rPr>
        <w:t>to obtain legal advice</w:t>
      </w:r>
      <w:r w:rsidR="00950DE2">
        <w:rPr>
          <w:sz w:val="20"/>
        </w:rPr>
        <w:t xml:space="preserve"> related to participating in the Scheme</w:t>
      </w:r>
      <w:r w:rsidR="008C1B76">
        <w:rPr>
          <w:sz w:val="20"/>
        </w:rPr>
        <w:t>,</w:t>
      </w:r>
      <w:r w:rsidR="004F5A2A">
        <w:rPr>
          <w:sz w:val="20"/>
        </w:rPr>
        <w:t xml:space="preserve"> or </w:t>
      </w:r>
      <w:r w:rsidRPr="00345B6C">
        <w:rPr>
          <w:sz w:val="20"/>
        </w:rPr>
        <w:t>for the purposes of the Scheme</w:t>
      </w:r>
      <w:r w:rsidR="008C1B76">
        <w:rPr>
          <w:sz w:val="20"/>
        </w:rPr>
        <w:t xml:space="preserve"> (such as responding to a </w:t>
      </w:r>
      <w:r w:rsidR="00E93DF7">
        <w:rPr>
          <w:sz w:val="20"/>
        </w:rPr>
        <w:t>RFI</w:t>
      </w:r>
      <w:r w:rsidR="008C1B76">
        <w:rPr>
          <w:sz w:val="20"/>
        </w:rPr>
        <w:t xml:space="preserve"> or providing a direct personal response on behalf of the institution)</w:t>
      </w:r>
      <w:r w:rsidR="004F5A2A">
        <w:rPr>
          <w:sz w:val="20"/>
        </w:rPr>
        <w:t xml:space="preserve">. </w:t>
      </w:r>
    </w:p>
    <w:p w14:paraId="1D27D9C8" w14:textId="6F4820BD" w:rsidR="0088237F" w:rsidRPr="00622785" w:rsidRDefault="0088237F" w:rsidP="00622785">
      <w:pPr>
        <w:pStyle w:val="Heading2"/>
        <w:spacing w:before="240" w:after="240"/>
        <w:rPr>
          <w:rFonts w:ascii="Arial Bold" w:hAnsi="Arial Bold" w:cs="Arial"/>
          <w:b w:val="0"/>
          <w:bCs w:val="0"/>
          <w:color w:val="E36C0A" w:themeColor="accent6" w:themeShade="BF"/>
          <w:sz w:val="22"/>
          <w:szCs w:val="24"/>
          <w:u w:color="1F497D" w:themeColor="text2"/>
        </w:rPr>
      </w:pP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Can </w:t>
      </w:r>
      <w:r w:rsidR="00E93DF7"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a</w:t>
      </w: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</w:t>
      </w:r>
      <w:r w:rsidR="00E93DF7"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person </w:t>
      </w:r>
      <w:r w:rsidR="00B94924"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publicly</w:t>
      </w:r>
      <w:r w:rsidR="008120F4"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disclose that </w:t>
      </w:r>
      <w:r w:rsidR="00E93DF7"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they </w:t>
      </w:r>
      <w:r w:rsidR="008120F4"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have</w:t>
      </w: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received a redress payment and the institution/s that w</w:t>
      </w:r>
      <w:r w:rsidR="008120F4"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ere found responsible for </w:t>
      </w:r>
      <w:r w:rsidR="00E93DF7"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the</w:t>
      </w:r>
      <w:r w:rsidR="008120F4"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</w:t>
      </w: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abuse? </w:t>
      </w:r>
    </w:p>
    <w:p w14:paraId="76EBAE34" w14:textId="4CD0922F" w:rsidR="002873B8" w:rsidRDefault="0088237F" w:rsidP="0088237F">
      <w:pPr>
        <w:tabs>
          <w:tab w:val="left" w:pos="6274"/>
        </w:tabs>
        <w:spacing w:after="0"/>
        <w:rPr>
          <w:rFonts w:cs="Arial"/>
          <w:bCs/>
          <w:sz w:val="20"/>
          <w:szCs w:val="20"/>
        </w:rPr>
      </w:pPr>
      <w:r w:rsidRPr="008120F4">
        <w:rPr>
          <w:rFonts w:cs="Arial"/>
          <w:bCs/>
          <w:sz w:val="20"/>
          <w:szCs w:val="20"/>
        </w:rPr>
        <w:t xml:space="preserve">Generally, </w:t>
      </w:r>
      <w:r w:rsidR="00E93DF7">
        <w:rPr>
          <w:rFonts w:cs="Arial"/>
          <w:bCs/>
          <w:sz w:val="20"/>
          <w:szCs w:val="20"/>
        </w:rPr>
        <w:t xml:space="preserve">a person </w:t>
      </w:r>
      <w:r w:rsidRPr="008120F4">
        <w:rPr>
          <w:rFonts w:cs="Arial"/>
          <w:bCs/>
          <w:sz w:val="20"/>
          <w:szCs w:val="20"/>
        </w:rPr>
        <w:t xml:space="preserve">can disclose </w:t>
      </w:r>
      <w:r w:rsidR="008C1B76">
        <w:rPr>
          <w:rFonts w:cs="Arial"/>
          <w:bCs/>
          <w:sz w:val="20"/>
          <w:szCs w:val="20"/>
        </w:rPr>
        <w:t xml:space="preserve">that </w:t>
      </w:r>
      <w:r w:rsidR="00E93DF7">
        <w:rPr>
          <w:rFonts w:cs="Arial"/>
          <w:bCs/>
          <w:sz w:val="20"/>
          <w:szCs w:val="20"/>
        </w:rPr>
        <w:t xml:space="preserve">they </w:t>
      </w:r>
      <w:r w:rsidRPr="008120F4">
        <w:rPr>
          <w:rFonts w:cs="Arial"/>
          <w:bCs/>
          <w:sz w:val="20"/>
          <w:szCs w:val="20"/>
        </w:rPr>
        <w:t>received a redress offer</w:t>
      </w:r>
      <w:r w:rsidR="001A3A50">
        <w:rPr>
          <w:rFonts w:cs="Arial"/>
          <w:bCs/>
          <w:sz w:val="20"/>
          <w:szCs w:val="20"/>
        </w:rPr>
        <w:t xml:space="preserve"> f</w:t>
      </w:r>
      <w:r w:rsidR="00345B6C">
        <w:rPr>
          <w:rFonts w:cs="Arial"/>
          <w:bCs/>
          <w:sz w:val="20"/>
          <w:szCs w:val="20"/>
        </w:rPr>
        <w:t>ro</w:t>
      </w:r>
      <w:r w:rsidR="001A3A50">
        <w:rPr>
          <w:rFonts w:cs="Arial"/>
          <w:bCs/>
          <w:sz w:val="20"/>
          <w:szCs w:val="20"/>
        </w:rPr>
        <w:t>m the Scheme</w:t>
      </w:r>
      <w:r w:rsidRPr="008120F4">
        <w:rPr>
          <w:rFonts w:cs="Arial"/>
          <w:bCs/>
          <w:sz w:val="20"/>
          <w:szCs w:val="20"/>
        </w:rPr>
        <w:t xml:space="preserve"> and </w:t>
      </w:r>
      <w:r w:rsidR="001A3A50">
        <w:rPr>
          <w:rFonts w:cs="Arial"/>
          <w:bCs/>
          <w:sz w:val="20"/>
          <w:szCs w:val="20"/>
        </w:rPr>
        <w:t xml:space="preserve">that </w:t>
      </w:r>
      <w:r w:rsidR="00E93DF7">
        <w:rPr>
          <w:rFonts w:cs="Arial"/>
          <w:bCs/>
          <w:sz w:val="20"/>
          <w:szCs w:val="20"/>
        </w:rPr>
        <w:t xml:space="preserve">they </w:t>
      </w:r>
      <w:r w:rsidRPr="008120F4">
        <w:rPr>
          <w:rFonts w:cs="Arial"/>
          <w:bCs/>
          <w:sz w:val="20"/>
          <w:szCs w:val="20"/>
        </w:rPr>
        <w:t xml:space="preserve">were paid an amount of redress, as this is information about </w:t>
      </w:r>
      <w:r w:rsidR="00E93DF7">
        <w:rPr>
          <w:rFonts w:cs="Arial"/>
          <w:bCs/>
          <w:sz w:val="20"/>
          <w:szCs w:val="20"/>
        </w:rPr>
        <w:t xml:space="preserve">them. </w:t>
      </w:r>
      <w:r w:rsidR="004E0DDD">
        <w:rPr>
          <w:rFonts w:cs="Arial"/>
          <w:bCs/>
          <w:sz w:val="20"/>
          <w:szCs w:val="20"/>
        </w:rPr>
        <w:t xml:space="preserve">Any information about </w:t>
      </w:r>
      <w:r w:rsidR="00E93DF7">
        <w:rPr>
          <w:rFonts w:cs="Arial"/>
          <w:bCs/>
          <w:sz w:val="20"/>
          <w:szCs w:val="20"/>
        </w:rPr>
        <w:t xml:space="preserve">a person’s </w:t>
      </w:r>
      <w:r w:rsidR="004E0DDD">
        <w:rPr>
          <w:rFonts w:cs="Arial"/>
          <w:bCs/>
          <w:sz w:val="20"/>
          <w:szCs w:val="20"/>
        </w:rPr>
        <w:t xml:space="preserve">experience of abuse is information about </w:t>
      </w:r>
      <w:r w:rsidR="00E93DF7">
        <w:rPr>
          <w:rFonts w:cs="Arial"/>
          <w:bCs/>
          <w:sz w:val="20"/>
          <w:szCs w:val="20"/>
        </w:rPr>
        <w:t xml:space="preserve">them </w:t>
      </w:r>
      <w:r w:rsidR="004E0DDD">
        <w:rPr>
          <w:rFonts w:cs="Arial"/>
          <w:bCs/>
          <w:sz w:val="20"/>
          <w:szCs w:val="20"/>
        </w:rPr>
        <w:t xml:space="preserve">and </w:t>
      </w:r>
      <w:r w:rsidR="00E93DF7">
        <w:rPr>
          <w:rFonts w:cs="Arial"/>
          <w:bCs/>
          <w:sz w:val="20"/>
          <w:szCs w:val="20"/>
        </w:rPr>
        <w:t>they can</w:t>
      </w:r>
      <w:r w:rsidR="004E0DDD">
        <w:rPr>
          <w:rFonts w:cs="Arial"/>
          <w:bCs/>
          <w:sz w:val="20"/>
          <w:szCs w:val="20"/>
        </w:rPr>
        <w:t xml:space="preserve"> discuss this how </w:t>
      </w:r>
      <w:r w:rsidR="00E93DF7">
        <w:rPr>
          <w:rFonts w:cs="Arial"/>
          <w:bCs/>
          <w:sz w:val="20"/>
          <w:szCs w:val="20"/>
        </w:rPr>
        <w:t>they</w:t>
      </w:r>
      <w:r w:rsidR="004E0DDD">
        <w:rPr>
          <w:rFonts w:cs="Arial"/>
          <w:bCs/>
          <w:sz w:val="20"/>
          <w:szCs w:val="20"/>
        </w:rPr>
        <w:t xml:space="preserve"> </w:t>
      </w:r>
      <w:r w:rsidR="002F2930">
        <w:rPr>
          <w:rFonts w:cs="Arial"/>
          <w:bCs/>
          <w:sz w:val="20"/>
          <w:szCs w:val="20"/>
        </w:rPr>
        <w:t>wish</w:t>
      </w:r>
      <w:r w:rsidR="004E0DDD">
        <w:rPr>
          <w:rFonts w:cs="Arial"/>
          <w:bCs/>
          <w:sz w:val="20"/>
          <w:szCs w:val="20"/>
        </w:rPr>
        <w:t xml:space="preserve">. </w:t>
      </w:r>
      <w:r w:rsidR="003F29B3">
        <w:rPr>
          <w:rFonts w:cs="Arial"/>
          <w:bCs/>
          <w:sz w:val="20"/>
          <w:szCs w:val="20"/>
        </w:rPr>
        <w:t xml:space="preserve">A person cannot </w:t>
      </w:r>
      <w:r w:rsidRPr="008120F4">
        <w:rPr>
          <w:rFonts w:cs="Arial"/>
          <w:bCs/>
          <w:sz w:val="20"/>
          <w:szCs w:val="20"/>
        </w:rPr>
        <w:t>disclose</w:t>
      </w:r>
      <w:r w:rsidR="00B826D3">
        <w:rPr>
          <w:rFonts w:cs="Arial"/>
          <w:bCs/>
          <w:sz w:val="20"/>
          <w:szCs w:val="20"/>
        </w:rPr>
        <w:t xml:space="preserve"> protected information about</w:t>
      </w:r>
      <w:r w:rsidRPr="008120F4">
        <w:rPr>
          <w:rFonts w:cs="Arial"/>
          <w:bCs/>
          <w:sz w:val="20"/>
          <w:szCs w:val="20"/>
        </w:rPr>
        <w:t xml:space="preserve"> the institution that </w:t>
      </w:r>
      <w:r w:rsidR="003F29B3">
        <w:rPr>
          <w:rFonts w:cs="Arial"/>
          <w:bCs/>
          <w:sz w:val="20"/>
          <w:szCs w:val="20"/>
        </w:rPr>
        <w:t xml:space="preserve">they </w:t>
      </w:r>
      <w:r w:rsidR="004E0DDD">
        <w:rPr>
          <w:rFonts w:cs="Arial"/>
          <w:bCs/>
          <w:sz w:val="20"/>
          <w:szCs w:val="20"/>
        </w:rPr>
        <w:t>obtained from the Scheme</w:t>
      </w:r>
      <w:r w:rsidR="00766B26">
        <w:rPr>
          <w:rFonts w:cs="Arial"/>
          <w:bCs/>
          <w:sz w:val="20"/>
          <w:szCs w:val="20"/>
        </w:rPr>
        <w:t>.</w:t>
      </w:r>
      <w:r w:rsidRPr="008120F4">
        <w:rPr>
          <w:rFonts w:cs="Arial"/>
          <w:bCs/>
          <w:sz w:val="20"/>
          <w:szCs w:val="20"/>
        </w:rPr>
        <w:t xml:space="preserve"> </w:t>
      </w:r>
    </w:p>
    <w:p w14:paraId="015F2F3E" w14:textId="77777777" w:rsidR="0088237F" w:rsidRPr="007D2614" w:rsidRDefault="0088237F" w:rsidP="00622785">
      <w:pPr>
        <w:pStyle w:val="Heading2"/>
        <w:spacing w:before="240" w:after="240"/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</w:pP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What happens </w:t>
      </w:r>
      <w:r w:rsidR="00DA478E"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if an</w:t>
      </w: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institution </w:t>
      </w:r>
      <w:r w:rsidR="00766B26"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discloses</w:t>
      </w: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protected information</w:t>
      </w:r>
      <w:r w:rsidR="00766B26"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without authority under the Redress Act?</w:t>
      </w:r>
      <w:r w:rsidRPr="00622785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</w:t>
      </w:r>
    </w:p>
    <w:p w14:paraId="3BA3FFC5" w14:textId="77777777" w:rsidR="004E0DDD" w:rsidRDefault="00501228" w:rsidP="0088237F">
      <w:pPr>
        <w:tabs>
          <w:tab w:val="left" w:pos="6274"/>
        </w:tabs>
        <w:spacing w:after="0"/>
        <w:rPr>
          <w:rFonts w:cs="Arial"/>
          <w:sz w:val="20"/>
          <w:szCs w:val="20"/>
        </w:rPr>
      </w:pPr>
      <w:r w:rsidRPr="00501228">
        <w:rPr>
          <w:rFonts w:cs="Arial"/>
          <w:sz w:val="20"/>
          <w:szCs w:val="20"/>
        </w:rPr>
        <w:t>Any unauthorised disclosure of protected inform</w:t>
      </w:r>
      <w:r>
        <w:rPr>
          <w:rFonts w:cs="Arial"/>
          <w:sz w:val="20"/>
          <w:szCs w:val="20"/>
        </w:rPr>
        <w:t xml:space="preserve">ation may be a criminal offence and should be reported to </w:t>
      </w:r>
      <w:r w:rsidR="00766B26">
        <w:rPr>
          <w:rFonts w:cs="Arial"/>
          <w:sz w:val="20"/>
          <w:szCs w:val="20"/>
        </w:rPr>
        <w:t>us</w:t>
      </w:r>
      <w:r w:rsidR="0035052C">
        <w:rPr>
          <w:rFonts w:cs="Arial"/>
          <w:sz w:val="20"/>
          <w:szCs w:val="20"/>
        </w:rPr>
        <w:t xml:space="preserve"> as soon as possible</w:t>
      </w:r>
      <w:r w:rsidR="004E0DDD">
        <w:rPr>
          <w:rFonts w:cs="Arial"/>
          <w:sz w:val="20"/>
          <w:szCs w:val="20"/>
        </w:rPr>
        <w:t xml:space="preserve"> </w:t>
      </w:r>
      <w:r w:rsidR="007854FE">
        <w:rPr>
          <w:rFonts w:cs="Arial"/>
          <w:sz w:val="20"/>
          <w:szCs w:val="20"/>
        </w:rPr>
        <w:t xml:space="preserve">by calling us on </w:t>
      </w:r>
      <w:r w:rsidR="007854FE" w:rsidRPr="007854FE">
        <w:rPr>
          <w:rFonts w:cs="Arial"/>
          <w:b/>
          <w:sz w:val="20"/>
          <w:szCs w:val="20"/>
        </w:rPr>
        <w:t>1800 737 377</w:t>
      </w:r>
      <w:r w:rsidR="0088237F" w:rsidRPr="008120F4">
        <w:rPr>
          <w:rFonts w:cs="Arial"/>
          <w:sz w:val="20"/>
          <w:szCs w:val="20"/>
        </w:rPr>
        <w:t xml:space="preserve">. </w:t>
      </w:r>
    </w:p>
    <w:p w14:paraId="696201D9" w14:textId="77777777" w:rsidR="0088237F" w:rsidRPr="0073596F" w:rsidRDefault="0088237F" w:rsidP="0073596F">
      <w:pPr>
        <w:pStyle w:val="Heading2"/>
        <w:spacing w:before="240" w:after="240"/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</w:pPr>
      <w:r w:rsidRPr="0073596F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What should I do if I need</w:t>
      </w:r>
      <w:r w:rsidR="009F5F6A" w:rsidRPr="0073596F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</w:t>
      </w:r>
      <w:r w:rsidR="00766B26" w:rsidRPr="0073596F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more</w:t>
      </w:r>
      <w:r w:rsidRPr="0073596F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 information on </w:t>
      </w:r>
      <w:r w:rsidR="00055559" w:rsidRPr="0073596F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how my information </w:t>
      </w:r>
      <w:r w:rsidR="00DA478E" w:rsidRPr="0073596F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i</w:t>
      </w:r>
      <w:r w:rsidR="00055559" w:rsidRPr="0073596F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>s used under the Redress Act</w:t>
      </w:r>
      <w:r w:rsidRPr="0073596F">
        <w:rPr>
          <w:rFonts w:ascii="Arial Bold" w:eastAsiaTheme="minorHAnsi" w:hAnsi="Arial Bold" w:cs="Arial"/>
          <w:bCs w:val="0"/>
          <w:color w:val="E36C0A" w:themeColor="accent6" w:themeShade="BF"/>
          <w:sz w:val="22"/>
          <w:szCs w:val="24"/>
          <w:u w:color="1F497D" w:themeColor="text2"/>
        </w:rPr>
        <w:t xml:space="preserve">? </w:t>
      </w:r>
    </w:p>
    <w:p w14:paraId="6FEDC196" w14:textId="77777777" w:rsidR="00766B26" w:rsidRDefault="00766B26" w:rsidP="0088237F">
      <w:pPr>
        <w:tabs>
          <w:tab w:val="left" w:pos="6274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You can find more information</w:t>
      </w:r>
      <w:r w:rsidRPr="00766B2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about the Scheme, and </w:t>
      </w:r>
      <w:r w:rsidR="00CD0BA4">
        <w:rPr>
          <w:rFonts w:cs="Arial"/>
          <w:sz w:val="20"/>
          <w:szCs w:val="20"/>
        </w:rPr>
        <w:t xml:space="preserve">the Scheme’s </w:t>
      </w:r>
      <w:r>
        <w:rPr>
          <w:rFonts w:cs="Arial"/>
          <w:sz w:val="20"/>
          <w:szCs w:val="20"/>
        </w:rPr>
        <w:t xml:space="preserve">privacy </w:t>
      </w:r>
      <w:r w:rsidR="00CD0BA4">
        <w:rPr>
          <w:rFonts w:cs="Arial"/>
          <w:sz w:val="20"/>
          <w:szCs w:val="20"/>
        </w:rPr>
        <w:t xml:space="preserve">policy </w:t>
      </w:r>
      <w:r w:rsidR="009F5F6A">
        <w:rPr>
          <w:rFonts w:cs="Arial"/>
          <w:sz w:val="20"/>
          <w:szCs w:val="20"/>
        </w:rPr>
        <w:t xml:space="preserve">on </w:t>
      </w:r>
      <w:r>
        <w:rPr>
          <w:rFonts w:cs="Arial"/>
          <w:sz w:val="20"/>
          <w:szCs w:val="20"/>
        </w:rPr>
        <w:t xml:space="preserve">our website </w:t>
      </w:r>
      <w:hyperlink r:id="rId11" w:history="1">
        <w:r w:rsidRPr="009F5F6A">
          <w:rPr>
            <w:rStyle w:val="Hyperlink"/>
            <w:rFonts w:cs="Arial"/>
            <w:sz w:val="20"/>
            <w:szCs w:val="20"/>
          </w:rPr>
          <w:t>www.nationaldress.gov.au/about/privacy</w:t>
        </w:r>
      </w:hyperlink>
      <w:r>
        <w:rPr>
          <w:rFonts w:cs="Arial"/>
          <w:sz w:val="20"/>
          <w:szCs w:val="20"/>
        </w:rPr>
        <w:t xml:space="preserve">, or call us on </w:t>
      </w:r>
      <w:r w:rsidRPr="007854FE">
        <w:rPr>
          <w:rFonts w:cs="Arial"/>
          <w:b/>
          <w:sz w:val="20"/>
          <w:szCs w:val="20"/>
        </w:rPr>
        <w:t>1800 737 377</w:t>
      </w:r>
      <w:r>
        <w:rPr>
          <w:rFonts w:cs="Arial"/>
          <w:sz w:val="20"/>
          <w:szCs w:val="20"/>
        </w:rPr>
        <w:t>.</w:t>
      </w:r>
    </w:p>
    <w:p w14:paraId="0F289CF1" w14:textId="77777777" w:rsidR="00766B26" w:rsidRDefault="00766B26" w:rsidP="0088237F">
      <w:pPr>
        <w:tabs>
          <w:tab w:val="left" w:pos="6274"/>
        </w:tabs>
        <w:spacing w:after="0"/>
        <w:rPr>
          <w:rFonts w:cs="Arial"/>
          <w:sz w:val="20"/>
          <w:szCs w:val="20"/>
        </w:rPr>
      </w:pPr>
    </w:p>
    <w:p w14:paraId="2419905C" w14:textId="77777777" w:rsidR="0065320F" w:rsidRDefault="0088237F" w:rsidP="0088237F">
      <w:pPr>
        <w:tabs>
          <w:tab w:val="left" w:pos="6274"/>
        </w:tabs>
        <w:spacing w:after="0"/>
        <w:rPr>
          <w:rFonts w:cs="Arial"/>
          <w:sz w:val="20"/>
          <w:szCs w:val="20"/>
        </w:rPr>
      </w:pPr>
      <w:r w:rsidRPr="008120F4">
        <w:rPr>
          <w:rFonts w:cs="Arial"/>
          <w:sz w:val="20"/>
          <w:szCs w:val="20"/>
        </w:rPr>
        <w:t>Part 4-3 of the</w:t>
      </w:r>
      <w:r w:rsidR="00055559">
        <w:rPr>
          <w:rFonts w:cs="Arial"/>
          <w:sz w:val="20"/>
          <w:szCs w:val="20"/>
        </w:rPr>
        <w:t xml:space="preserve"> Redress </w:t>
      </w:r>
      <w:r w:rsidRPr="008120F4">
        <w:rPr>
          <w:rFonts w:cs="Arial"/>
          <w:sz w:val="20"/>
          <w:szCs w:val="20"/>
        </w:rPr>
        <w:t>Act sets out the Scheme’s protected information obligations</w:t>
      </w:r>
      <w:r w:rsidR="00766B26">
        <w:rPr>
          <w:rFonts w:cs="Arial"/>
          <w:sz w:val="20"/>
          <w:szCs w:val="20"/>
        </w:rPr>
        <w:t xml:space="preserve"> </w:t>
      </w:r>
      <w:r w:rsidR="00CD21C1">
        <w:rPr>
          <w:rFonts w:cs="Arial"/>
          <w:sz w:val="20"/>
          <w:szCs w:val="20"/>
        </w:rPr>
        <w:t>which are also explained</w:t>
      </w:r>
      <w:r w:rsidR="009A6512">
        <w:rPr>
          <w:rFonts w:cs="Arial"/>
          <w:sz w:val="20"/>
          <w:szCs w:val="20"/>
        </w:rPr>
        <w:t xml:space="preserve"> </w:t>
      </w:r>
      <w:r w:rsidR="009F5F6A">
        <w:rPr>
          <w:rFonts w:cs="Arial"/>
          <w:sz w:val="20"/>
          <w:szCs w:val="20"/>
        </w:rPr>
        <w:t>online at</w:t>
      </w:r>
      <w:r w:rsidR="0065320F">
        <w:rPr>
          <w:rFonts w:cs="Arial"/>
          <w:sz w:val="20"/>
          <w:szCs w:val="20"/>
        </w:rPr>
        <w:t xml:space="preserve"> </w:t>
      </w:r>
      <w:hyperlink r:id="rId12" w:history="1">
        <w:r w:rsidR="0065320F" w:rsidRPr="00766B26">
          <w:rPr>
            <w:rStyle w:val="Hyperlink"/>
            <w:rFonts w:cs="Arial"/>
            <w:i/>
            <w:sz w:val="20"/>
            <w:szCs w:val="20"/>
          </w:rPr>
          <w:t>Guides to Social Policy Law</w:t>
        </w:r>
        <w:r w:rsidR="009A6512" w:rsidRPr="00766B26">
          <w:rPr>
            <w:rStyle w:val="Hyperlink"/>
            <w:rFonts w:cs="Arial"/>
            <w:i/>
            <w:sz w:val="20"/>
            <w:szCs w:val="20"/>
          </w:rPr>
          <w:t xml:space="preserve">, </w:t>
        </w:r>
        <w:r w:rsidR="00766B26" w:rsidRPr="00766B26">
          <w:rPr>
            <w:rStyle w:val="Hyperlink"/>
            <w:rFonts w:cs="Arial"/>
            <w:i/>
            <w:sz w:val="20"/>
            <w:szCs w:val="20"/>
          </w:rPr>
          <w:t>National Redress Guide</w:t>
        </w:r>
      </w:hyperlink>
      <w:r w:rsidR="009A6512">
        <w:rPr>
          <w:rFonts w:cs="Arial"/>
          <w:sz w:val="20"/>
          <w:szCs w:val="20"/>
        </w:rPr>
        <w:t xml:space="preserve">. </w:t>
      </w:r>
      <w:r w:rsidR="0065320F">
        <w:rPr>
          <w:rFonts w:cs="Arial"/>
          <w:sz w:val="20"/>
          <w:szCs w:val="20"/>
        </w:rPr>
        <w:t xml:space="preserve">  </w:t>
      </w:r>
    </w:p>
    <w:p w14:paraId="03C3E5DA" w14:textId="77777777" w:rsidR="0065320F" w:rsidRDefault="0065320F" w:rsidP="0088237F">
      <w:pPr>
        <w:tabs>
          <w:tab w:val="left" w:pos="6274"/>
        </w:tabs>
        <w:spacing w:after="0"/>
        <w:rPr>
          <w:rFonts w:cs="Arial"/>
          <w:sz w:val="20"/>
          <w:szCs w:val="20"/>
        </w:rPr>
      </w:pPr>
    </w:p>
    <w:p w14:paraId="0D559A2A" w14:textId="4C8A91A0" w:rsidR="009A6510" w:rsidRPr="008120F4" w:rsidRDefault="00CD21C1" w:rsidP="0088237F">
      <w:pPr>
        <w:tabs>
          <w:tab w:val="left" w:pos="6274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You </w:t>
      </w:r>
      <w:r w:rsidR="0088237F" w:rsidRPr="008120F4">
        <w:rPr>
          <w:rFonts w:cs="Arial"/>
          <w:sz w:val="20"/>
          <w:szCs w:val="20"/>
        </w:rPr>
        <w:t xml:space="preserve">should seek independent legal advice </w:t>
      </w:r>
      <w:r w:rsidR="009F5F6A">
        <w:rPr>
          <w:rFonts w:cs="Arial"/>
          <w:sz w:val="20"/>
          <w:szCs w:val="20"/>
        </w:rPr>
        <w:t>to know</w:t>
      </w:r>
      <w:r w:rsidR="003354D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your </w:t>
      </w:r>
      <w:r w:rsidR="003354D5">
        <w:rPr>
          <w:rFonts w:cs="Arial"/>
          <w:sz w:val="20"/>
          <w:szCs w:val="20"/>
        </w:rPr>
        <w:t xml:space="preserve">obligations under the Redress </w:t>
      </w:r>
      <w:r w:rsidR="0088237F" w:rsidRPr="008120F4">
        <w:rPr>
          <w:rFonts w:cs="Arial"/>
          <w:sz w:val="20"/>
          <w:szCs w:val="20"/>
        </w:rPr>
        <w:t>Act.</w:t>
      </w:r>
      <w:r w:rsidR="009A6510" w:rsidRPr="009A6510">
        <w:rPr>
          <w:rFonts w:cs="Arial"/>
          <w:sz w:val="20"/>
          <w:szCs w:val="20"/>
        </w:rPr>
        <w:t xml:space="preserve"> </w:t>
      </w:r>
      <w:hyperlink r:id="rId13" w:history="1">
        <w:proofErr w:type="spellStart"/>
        <w:r w:rsidR="001C5D63" w:rsidRPr="005176C6">
          <w:rPr>
            <w:rStyle w:val="Hyperlink"/>
            <w:rFonts w:cs="Arial"/>
            <w:sz w:val="20"/>
            <w:szCs w:val="20"/>
          </w:rPr>
          <w:t>K</w:t>
        </w:r>
        <w:r w:rsidR="009A6510" w:rsidRPr="005176C6">
          <w:rPr>
            <w:rStyle w:val="Hyperlink"/>
            <w:rFonts w:cs="Arial"/>
            <w:sz w:val="20"/>
            <w:szCs w:val="20"/>
          </w:rPr>
          <w:t>nowmore</w:t>
        </w:r>
        <w:proofErr w:type="spellEnd"/>
      </w:hyperlink>
      <w:r w:rsidR="009A6510" w:rsidRPr="009A6510">
        <w:rPr>
          <w:rFonts w:cs="Arial"/>
          <w:sz w:val="20"/>
          <w:szCs w:val="20"/>
        </w:rPr>
        <w:t xml:space="preserve"> legal service is a free, confidential and independent legal service. </w:t>
      </w:r>
      <w:r w:rsidR="00CD0BA4">
        <w:rPr>
          <w:rFonts w:cs="Arial"/>
          <w:sz w:val="20"/>
          <w:szCs w:val="20"/>
        </w:rPr>
        <w:t xml:space="preserve">Redress applicants </w:t>
      </w:r>
      <w:r w:rsidR="009A6510" w:rsidRPr="009A6510">
        <w:rPr>
          <w:rFonts w:cs="Arial"/>
          <w:sz w:val="20"/>
          <w:szCs w:val="20"/>
        </w:rPr>
        <w:t xml:space="preserve">can call </w:t>
      </w:r>
      <w:proofErr w:type="spellStart"/>
      <w:r w:rsidR="001C5D63">
        <w:rPr>
          <w:rFonts w:cs="Arial"/>
          <w:sz w:val="20"/>
          <w:szCs w:val="20"/>
        </w:rPr>
        <w:t>K</w:t>
      </w:r>
      <w:r w:rsidR="009A6510" w:rsidRPr="009A6510">
        <w:rPr>
          <w:rFonts w:cs="Arial"/>
          <w:sz w:val="20"/>
          <w:szCs w:val="20"/>
        </w:rPr>
        <w:t>nowmore</w:t>
      </w:r>
      <w:proofErr w:type="spellEnd"/>
      <w:r w:rsidR="009A6510" w:rsidRPr="009A6510">
        <w:rPr>
          <w:rFonts w:cs="Arial"/>
          <w:sz w:val="20"/>
          <w:szCs w:val="20"/>
        </w:rPr>
        <w:t xml:space="preserve"> on 1800 605 762</w:t>
      </w:r>
      <w:r w:rsidR="009A6510">
        <w:rPr>
          <w:rFonts w:cs="Arial"/>
          <w:sz w:val="20"/>
          <w:szCs w:val="20"/>
        </w:rPr>
        <w:t>.</w:t>
      </w:r>
    </w:p>
    <w:p w14:paraId="2807F90D" w14:textId="77777777" w:rsidR="009350A9" w:rsidRPr="00B91E3E" w:rsidRDefault="009350A9" w:rsidP="00CD21C1"/>
    <w:sectPr w:rsidR="009350A9" w:rsidRPr="00B91E3E" w:rsidSect="00622785">
      <w:headerReference w:type="default" r:id="rId14"/>
      <w:footerReference w:type="default" r:id="rId15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CF54" w14:textId="77777777" w:rsidR="00F83850" w:rsidRDefault="00F83850" w:rsidP="00B04ED8">
      <w:pPr>
        <w:spacing w:after="0" w:line="240" w:lineRule="auto"/>
      </w:pPr>
      <w:r>
        <w:separator/>
      </w:r>
    </w:p>
  </w:endnote>
  <w:endnote w:type="continuationSeparator" w:id="0">
    <w:p w14:paraId="615C24E4" w14:textId="77777777" w:rsidR="00F83850" w:rsidRDefault="00F83850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5748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DA320" w14:textId="03ED4E09" w:rsidR="00D74CD1" w:rsidRDefault="00D74C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07C83" w14:textId="77777777" w:rsidR="00D74CD1" w:rsidRDefault="00D74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9E861" w14:textId="77777777" w:rsidR="00F83850" w:rsidRDefault="00F83850" w:rsidP="00B04ED8">
      <w:pPr>
        <w:spacing w:after="0" w:line="240" w:lineRule="auto"/>
      </w:pPr>
      <w:r>
        <w:separator/>
      </w:r>
    </w:p>
  </w:footnote>
  <w:footnote w:type="continuationSeparator" w:id="0">
    <w:p w14:paraId="02CD1C7C" w14:textId="77777777" w:rsidR="00F83850" w:rsidRDefault="00F83850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EC390" w14:textId="77777777" w:rsidR="00B04ED8" w:rsidRDefault="00A527F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2C1B62" wp14:editId="1023439D">
          <wp:simplePos x="0" y="0"/>
          <wp:positionH relativeFrom="column">
            <wp:posOffset>-365760</wp:posOffset>
          </wp:positionH>
          <wp:positionV relativeFrom="paragraph">
            <wp:posOffset>869950</wp:posOffset>
          </wp:positionV>
          <wp:extent cx="7043420" cy="68580"/>
          <wp:effectExtent l="0" t="0" r="5080" b="762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43420" cy="68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33E59CAD" wp14:editId="0AB86CFF">
          <wp:simplePos x="0" y="0"/>
          <wp:positionH relativeFrom="column">
            <wp:posOffset>-2540</wp:posOffset>
          </wp:positionH>
          <wp:positionV relativeFrom="paragraph">
            <wp:posOffset>-1905</wp:posOffset>
          </wp:positionV>
          <wp:extent cx="2378075" cy="787400"/>
          <wp:effectExtent l="0" t="0" r="3175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6A71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F1A5F"/>
    <w:multiLevelType w:val="hybridMultilevel"/>
    <w:tmpl w:val="D4205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A1C7A"/>
    <w:multiLevelType w:val="hybridMultilevel"/>
    <w:tmpl w:val="63460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0101"/>
    <w:multiLevelType w:val="hybridMultilevel"/>
    <w:tmpl w:val="8070B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05D1"/>
    <w:multiLevelType w:val="hybridMultilevel"/>
    <w:tmpl w:val="8E5E1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475CE"/>
    <w:multiLevelType w:val="hybridMultilevel"/>
    <w:tmpl w:val="6108E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096A"/>
    <w:multiLevelType w:val="hybridMultilevel"/>
    <w:tmpl w:val="B4CC9A88"/>
    <w:lvl w:ilvl="0" w:tplc="B9F6C4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7C20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1C8C0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132AF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A4A7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D2E8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ACC9A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0E412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D909D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233C6F06"/>
    <w:multiLevelType w:val="hybridMultilevel"/>
    <w:tmpl w:val="27240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1129C"/>
    <w:multiLevelType w:val="hybridMultilevel"/>
    <w:tmpl w:val="34F63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41E51"/>
    <w:multiLevelType w:val="hybridMultilevel"/>
    <w:tmpl w:val="6706A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C3E72"/>
    <w:multiLevelType w:val="hybridMultilevel"/>
    <w:tmpl w:val="EAE0153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E704F5"/>
    <w:multiLevelType w:val="hybridMultilevel"/>
    <w:tmpl w:val="67B04C1C"/>
    <w:lvl w:ilvl="0" w:tplc="3E80049C">
      <w:start w:val="1"/>
      <w:numFmt w:val="lowerLetter"/>
      <w:lvlText w:val="(%1)"/>
      <w:lvlJc w:val="left"/>
      <w:pPr>
        <w:ind w:left="720" w:hanging="360"/>
      </w:pPr>
      <w:rPr>
        <w:rFonts w:cs="Times New Roman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7028C"/>
    <w:multiLevelType w:val="hybridMultilevel"/>
    <w:tmpl w:val="A2F2863C"/>
    <w:lvl w:ilvl="0" w:tplc="85D48D0A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F0F81"/>
    <w:multiLevelType w:val="hybridMultilevel"/>
    <w:tmpl w:val="00807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666E5"/>
    <w:multiLevelType w:val="hybridMultilevel"/>
    <w:tmpl w:val="61E87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11711"/>
    <w:multiLevelType w:val="hybridMultilevel"/>
    <w:tmpl w:val="4C6E8A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F32C47"/>
    <w:multiLevelType w:val="hybridMultilevel"/>
    <w:tmpl w:val="BD560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73A6E"/>
    <w:multiLevelType w:val="hybridMultilevel"/>
    <w:tmpl w:val="7B9C9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41E97"/>
    <w:multiLevelType w:val="hybridMultilevel"/>
    <w:tmpl w:val="85CAF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63D4E"/>
    <w:multiLevelType w:val="hybridMultilevel"/>
    <w:tmpl w:val="2EC0E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044D5"/>
    <w:multiLevelType w:val="hybridMultilevel"/>
    <w:tmpl w:val="E424D2AE"/>
    <w:lvl w:ilvl="0" w:tplc="1D300C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CCA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528C3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19063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F74C4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2C2EE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0360A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DEE39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26C30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5D166ADA"/>
    <w:multiLevelType w:val="hybridMultilevel"/>
    <w:tmpl w:val="983A5F16"/>
    <w:lvl w:ilvl="0" w:tplc="F962E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C69CB"/>
    <w:multiLevelType w:val="hybridMultilevel"/>
    <w:tmpl w:val="AFFA9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61C4A"/>
    <w:multiLevelType w:val="hybridMultilevel"/>
    <w:tmpl w:val="E02473FC"/>
    <w:lvl w:ilvl="0" w:tplc="20FE3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0779D"/>
    <w:multiLevelType w:val="hybridMultilevel"/>
    <w:tmpl w:val="3ECA3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65415"/>
    <w:multiLevelType w:val="hybridMultilevel"/>
    <w:tmpl w:val="E4820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B78A4"/>
    <w:multiLevelType w:val="hybridMultilevel"/>
    <w:tmpl w:val="0518D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611CA"/>
    <w:multiLevelType w:val="hybridMultilevel"/>
    <w:tmpl w:val="C5BE97B6"/>
    <w:lvl w:ilvl="0" w:tplc="71B0EF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0967498">
    <w:abstractNumId w:val="23"/>
  </w:num>
  <w:num w:numId="2" w16cid:durableId="1566717664">
    <w:abstractNumId w:val="16"/>
  </w:num>
  <w:num w:numId="3" w16cid:durableId="1242759241">
    <w:abstractNumId w:val="3"/>
  </w:num>
  <w:num w:numId="4" w16cid:durableId="2023358574">
    <w:abstractNumId w:val="7"/>
  </w:num>
  <w:num w:numId="5" w16cid:durableId="1513571266">
    <w:abstractNumId w:val="4"/>
  </w:num>
  <w:num w:numId="6" w16cid:durableId="10809062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45346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7832854">
    <w:abstractNumId w:val="21"/>
  </w:num>
  <w:num w:numId="9" w16cid:durableId="858662451">
    <w:abstractNumId w:val="11"/>
  </w:num>
  <w:num w:numId="10" w16cid:durableId="1484397495">
    <w:abstractNumId w:val="25"/>
  </w:num>
  <w:num w:numId="11" w16cid:durableId="667950004">
    <w:abstractNumId w:val="13"/>
  </w:num>
  <w:num w:numId="12" w16cid:durableId="969474977">
    <w:abstractNumId w:val="24"/>
  </w:num>
  <w:num w:numId="13" w16cid:durableId="1828206157">
    <w:abstractNumId w:val="8"/>
  </w:num>
  <w:num w:numId="14" w16cid:durableId="748036257">
    <w:abstractNumId w:val="26"/>
  </w:num>
  <w:num w:numId="15" w16cid:durableId="1299530934">
    <w:abstractNumId w:val="9"/>
  </w:num>
  <w:num w:numId="16" w16cid:durableId="896206429">
    <w:abstractNumId w:val="14"/>
  </w:num>
  <w:num w:numId="17" w16cid:durableId="1984309423">
    <w:abstractNumId w:val="1"/>
  </w:num>
  <w:num w:numId="18" w16cid:durableId="2044134924">
    <w:abstractNumId w:val="10"/>
  </w:num>
  <w:num w:numId="19" w16cid:durableId="1862861921">
    <w:abstractNumId w:val="27"/>
  </w:num>
  <w:num w:numId="20" w16cid:durableId="1495993249">
    <w:abstractNumId w:val="17"/>
  </w:num>
  <w:num w:numId="21" w16cid:durableId="1864125096">
    <w:abstractNumId w:val="18"/>
  </w:num>
  <w:num w:numId="22" w16cid:durableId="473832382">
    <w:abstractNumId w:val="2"/>
  </w:num>
  <w:num w:numId="23" w16cid:durableId="866218547">
    <w:abstractNumId w:val="22"/>
  </w:num>
  <w:num w:numId="24" w16cid:durableId="2046439533">
    <w:abstractNumId w:val="0"/>
  </w:num>
  <w:num w:numId="25" w16cid:durableId="1794130286">
    <w:abstractNumId w:val="15"/>
  </w:num>
  <w:num w:numId="26" w16cid:durableId="1646206170">
    <w:abstractNumId w:val="5"/>
  </w:num>
  <w:num w:numId="27" w16cid:durableId="2064257208">
    <w:abstractNumId w:val="20"/>
  </w:num>
  <w:num w:numId="28" w16cid:durableId="236592053">
    <w:abstractNumId w:val="6"/>
  </w:num>
  <w:num w:numId="29" w16cid:durableId="1093269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FC"/>
    <w:rsid w:val="00001D62"/>
    <w:rsid w:val="000054BD"/>
    <w:rsid w:val="00005633"/>
    <w:rsid w:val="0000695D"/>
    <w:rsid w:val="000104BC"/>
    <w:rsid w:val="000150B4"/>
    <w:rsid w:val="00021222"/>
    <w:rsid w:val="0003450E"/>
    <w:rsid w:val="00055559"/>
    <w:rsid w:val="00062DC5"/>
    <w:rsid w:val="00064374"/>
    <w:rsid w:val="000658D2"/>
    <w:rsid w:val="000753E7"/>
    <w:rsid w:val="000830FD"/>
    <w:rsid w:val="00083674"/>
    <w:rsid w:val="000837F4"/>
    <w:rsid w:val="00084217"/>
    <w:rsid w:val="00084CD0"/>
    <w:rsid w:val="00092E76"/>
    <w:rsid w:val="000A25F6"/>
    <w:rsid w:val="000A77EE"/>
    <w:rsid w:val="000B13D7"/>
    <w:rsid w:val="000B39CC"/>
    <w:rsid w:val="000C40FE"/>
    <w:rsid w:val="000C59A8"/>
    <w:rsid w:val="000C5AA6"/>
    <w:rsid w:val="000C5EA9"/>
    <w:rsid w:val="000C61C7"/>
    <w:rsid w:val="000D7354"/>
    <w:rsid w:val="000E7A54"/>
    <w:rsid w:val="001026FF"/>
    <w:rsid w:val="001058B2"/>
    <w:rsid w:val="00105CAA"/>
    <w:rsid w:val="001109AF"/>
    <w:rsid w:val="00120757"/>
    <w:rsid w:val="00122A33"/>
    <w:rsid w:val="00123B63"/>
    <w:rsid w:val="00126125"/>
    <w:rsid w:val="001427C2"/>
    <w:rsid w:val="00144E38"/>
    <w:rsid w:val="00152A70"/>
    <w:rsid w:val="001763AA"/>
    <w:rsid w:val="00183BB8"/>
    <w:rsid w:val="00184E36"/>
    <w:rsid w:val="00184FFE"/>
    <w:rsid w:val="00190151"/>
    <w:rsid w:val="00193783"/>
    <w:rsid w:val="001949D2"/>
    <w:rsid w:val="001957FC"/>
    <w:rsid w:val="001A044A"/>
    <w:rsid w:val="001A08A4"/>
    <w:rsid w:val="001A3A50"/>
    <w:rsid w:val="001A4ED2"/>
    <w:rsid w:val="001B6DBB"/>
    <w:rsid w:val="001C07B4"/>
    <w:rsid w:val="001C5000"/>
    <w:rsid w:val="001C5D63"/>
    <w:rsid w:val="001C7D50"/>
    <w:rsid w:val="001D3371"/>
    <w:rsid w:val="001D69C7"/>
    <w:rsid w:val="001E00A3"/>
    <w:rsid w:val="001E4EBF"/>
    <w:rsid w:val="001E5AB3"/>
    <w:rsid w:val="001E630D"/>
    <w:rsid w:val="001F4C4A"/>
    <w:rsid w:val="001F5E2E"/>
    <w:rsid w:val="001F603A"/>
    <w:rsid w:val="0020305D"/>
    <w:rsid w:val="002030BC"/>
    <w:rsid w:val="002040E1"/>
    <w:rsid w:val="0020505D"/>
    <w:rsid w:val="00210EFC"/>
    <w:rsid w:val="002117D8"/>
    <w:rsid w:val="002203B8"/>
    <w:rsid w:val="002249DE"/>
    <w:rsid w:val="0023313C"/>
    <w:rsid w:val="00237A2B"/>
    <w:rsid w:val="00245B37"/>
    <w:rsid w:val="002517F9"/>
    <w:rsid w:val="00251B28"/>
    <w:rsid w:val="0026052C"/>
    <w:rsid w:val="002616C2"/>
    <w:rsid w:val="00261F60"/>
    <w:rsid w:val="00263E68"/>
    <w:rsid w:val="0027327F"/>
    <w:rsid w:val="0027344F"/>
    <w:rsid w:val="002773A5"/>
    <w:rsid w:val="002841AD"/>
    <w:rsid w:val="0028469D"/>
    <w:rsid w:val="00284DC9"/>
    <w:rsid w:val="00284FA6"/>
    <w:rsid w:val="00286E65"/>
    <w:rsid w:val="002873B8"/>
    <w:rsid w:val="00287E92"/>
    <w:rsid w:val="00291CE4"/>
    <w:rsid w:val="002948E7"/>
    <w:rsid w:val="002C3459"/>
    <w:rsid w:val="002C486B"/>
    <w:rsid w:val="002C6CE0"/>
    <w:rsid w:val="002D2ED8"/>
    <w:rsid w:val="002D4568"/>
    <w:rsid w:val="002E62AD"/>
    <w:rsid w:val="002F2930"/>
    <w:rsid w:val="002F37DB"/>
    <w:rsid w:val="00300FB4"/>
    <w:rsid w:val="003036FA"/>
    <w:rsid w:val="0032195D"/>
    <w:rsid w:val="00325073"/>
    <w:rsid w:val="003279F4"/>
    <w:rsid w:val="003335B4"/>
    <w:rsid w:val="003354D5"/>
    <w:rsid w:val="00345B6C"/>
    <w:rsid w:val="00347A52"/>
    <w:rsid w:val="0035052C"/>
    <w:rsid w:val="0035235C"/>
    <w:rsid w:val="0036119B"/>
    <w:rsid w:val="0036128D"/>
    <w:rsid w:val="0036608F"/>
    <w:rsid w:val="003664CE"/>
    <w:rsid w:val="00366DD0"/>
    <w:rsid w:val="00366DE4"/>
    <w:rsid w:val="003744FD"/>
    <w:rsid w:val="00376EDA"/>
    <w:rsid w:val="0037755F"/>
    <w:rsid w:val="003804ED"/>
    <w:rsid w:val="0038654E"/>
    <w:rsid w:val="00393BD8"/>
    <w:rsid w:val="00394F8B"/>
    <w:rsid w:val="00395086"/>
    <w:rsid w:val="00397B7A"/>
    <w:rsid w:val="003B01C3"/>
    <w:rsid w:val="003B22DD"/>
    <w:rsid w:val="003B2BB8"/>
    <w:rsid w:val="003C4E2C"/>
    <w:rsid w:val="003D0A26"/>
    <w:rsid w:val="003D0C40"/>
    <w:rsid w:val="003D34FF"/>
    <w:rsid w:val="003D3D36"/>
    <w:rsid w:val="003D7785"/>
    <w:rsid w:val="003E0595"/>
    <w:rsid w:val="003F1506"/>
    <w:rsid w:val="003F1DAD"/>
    <w:rsid w:val="003F27E3"/>
    <w:rsid w:val="003F29B3"/>
    <w:rsid w:val="003F38F3"/>
    <w:rsid w:val="003F6E7D"/>
    <w:rsid w:val="003F721F"/>
    <w:rsid w:val="003F74AA"/>
    <w:rsid w:val="003F7F8E"/>
    <w:rsid w:val="00401614"/>
    <w:rsid w:val="004028C1"/>
    <w:rsid w:val="00410470"/>
    <w:rsid w:val="00410BBF"/>
    <w:rsid w:val="00412102"/>
    <w:rsid w:val="004149B1"/>
    <w:rsid w:val="00415B0F"/>
    <w:rsid w:val="00420543"/>
    <w:rsid w:val="00420878"/>
    <w:rsid w:val="00425B30"/>
    <w:rsid w:val="00427315"/>
    <w:rsid w:val="004343E1"/>
    <w:rsid w:val="0043532A"/>
    <w:rsid w:val="00443418"/>
    <w:rsid w:val="00447641"/>
    <w:rsid w:val="00456FE8"/>
    <w:rsid w:val="004634E8"/>
    <w:rsid w:val="0047566A"/>
    <w:rsid w:val="00480300"/>
    <w:rsid w:val="00486257"/>
    <w:rsid w:val="00491B88"/>
    <w:rsid w:val="00496028"/>
    <w:rsid w:val="004A1843"/>
    <w:rsid w:val="004A19ED"/>
    <w:rsid w:val="004A4F1C"/>
    <w:rsid w:val="004B1FAE"/>
    <w:rsid w:val="004B53ED"/>
    <w:rsid w:val="004B54CA"/>
    <w:rsid w:val="004B6EE7"/>
    <w:rsid w:val="004C790E"/>
    <w:rsid w:val="004C7D67"/>
    <w:rsid w:val="004D04BC"/>
    <w:rsid w:val="004D6266"/>
    <w:rsid w:val="004E029E"/>
    <w:rsid w:val="004E0DDD"/>
    <w:rsid w:val="004E5CBF"/>
    <w:rsid w:val="004E6C82"/>
    <w:rsid w:val="004F20AF"/>
    <w:rsid w:val="004F5A2A"/>
    <w:rsid w:val="00501228"/>
    <w:rsid w:val="005039CA"/>
    <w:rsid w:val="00504F9A"/>
    <w:rsid w:val="005060FC"/>
    <w:rsid w:val="00512052"/>
    <w:rsid w:val="00514974"/>
    <w:rsid w:val="00514A00"/>
    <w:rsid w:val="005176C6"/>
    <w:rsid w:val="005237CD"/>
    <w:rsid w:val="005324FB"/>
    <w:rsid w:val="00532FCC"/>
    <w:rsid w:val="00533091"/>
    <w:rsid w:val="00536563"/>
    <w:rsid w:val="005368CF"/>
    <w:rsid w:val="00536918"/>
    <w:rsid w:val="0054005B"/>
    <w:rsid w:val="00541B64"/>
    <w:rsid w:val="00542D68"/>
    <w:rsid w:val="00545CC4"/>
    <w:rsid w:val="005460F6"/>
    <w:rsid w:val="00560245"/>
    <w:rsid w:val="0056056E"/>
    <w:rsid w:val="0056119F"/>
    <w:rsid w:val="00565C14"/>
    <w:rsid w:val="005671F8"/>
    <w:rsid w:val="00567B19"/>
    <w:rsid w:val="0057443A"/>
    <w:rsid w:val="0058316E"/>
    <w:rsid w:val="0058322E"/>
    <w:rsid w:val="0058766B"/>
    <w:rsid w:val="005A0B4B"/>
    <w:rsid w:val="005A7809"/>
    <w:rsid w:val="005B07C3"/>
    <w:rsid w:val="005B3A9B"/>
    <w:rsid w:val="005C1DA5"/>
    <w:rsid w:val="005C3126"/>
    <w:rsid w:val="005C3289"/>
    <w:rsid w:val="005C3AA9"/>
    <w:rsid w:val="005C5D30"/>
    <w:rsid w:val="005C7EE8"/>
    <w:rsid w:val="005D1703"/>
    <w:rsid w:val="005D2D1F"/>
    <w:rsid w:val="005E3D5D"/>
    <w:rsid w:val="005F25B0"/>
    <w:rsid w:val="005F357A"/>
    <w:rsid w:val="005F4741"/>
    <w:rsid w:val="005F6F18"/>
    <w:rsid w:val="0060476A"/>
    <w:rsid w:val="00604986"/>
    <w:rsid w:val="006117D3"/>
    <w:rsid w:val="006121EE"/>
    <w:rsid w:val="00617231"/>
    <w:rsid w:val="00621FC5"/>
    <w:rsid w:val="00622785"/>
    <w:rsid w:val="00625708"/>
    <w:rsid w:val="006307A3"/>
    <w:rsid w:val="00631362"/>
    <w:rsid w:val="006339D5"/>
    <w:rsid w:val="00637B02"/>
    <w:rsid w:val="00642956"/>
    <w:rsid w:val="00643071"/>
    <w:rsid w:val="00650CEF"/>
    <w:rsid w:val="00651985"/>
    <w:rsid w:val="0065320F"/>
    <w:rsid w:val="006534BD"/>
    <w:rsid w:val="006574CA"/>
    <w:rsid w:val="0066022E"/>
    <w:rsid w:val="00665FED"/>
    <w:rsid w:val="00677889"/>
    <w:rsid w:val="00681284"/>
    <w:rsid w:val="00683A84"/>
    <w:rsid w:val="006844FE"/>
    <w:rsid w:val="006907CF"/>
    <w:rsid w:val="00691471"/>
    <w:rsid w:val="00696AB1"/>
    <w:rsid w:val="006A2E2F"/>
    <w:rsid w:val="006A3797"/>
    <w:rsid w:val="006A4CE7"/>
    <w:rsid w:val="006A5B40"/>
    <w:rsid w:val="006A6630"/>
    <w:rsid w:val="006B1634"/>
    <w:rsid w:val="006B1718"/>
    <w:rsid w:val="006B1DFE"/>
    <w:rsid w:val="006B2841"/>
    <w:rsid w:val="006B354B"/>
    <w:rsid w:val="006B5444"/>
    <w:rsid w:val="006C5432"/>
    <w:rsid w:val="006D37C5"/>
    <w:rsid w:val="006E725F"/>
    <w:rsid w:val="006F2152"/>
    <w:rsid w:val="006F52F1"/>
    <w:rsid w:val="00707001"/>
    <w:rsid w:val="00707002"/>
    <w:rsid w:val="00707C40"/>
    <w:rsid w:val="00713232"/>
    <w:rsid w:val="00716A71"/>
    <w:rsid w:val="00722AA3"/>
    <w:rsid w:val="00727E1B"/>
    <w:rsid w:val="007338F8"/>
    <w:rsid w:val="0073596F"/>
    <w:rsid w:val="00736C5C"/>
    <w:rsid w:val="00742C93"/>
    <w:rsid w:val="00743A03"/>
    <w:rsid w:val="00744DF3"/>
    <w:rsid w:val="00745861"/>
    <w:rsid w:val="0074667D"/>
    <w:rsid w:val="00750D66"/>
    <w:rsid w:val="00751EA3"/>
    <w:rsid w:val="0076604C"/>
    <w:rsid w:val="00766B26"/>
    <w:rsid w:val="00777D9F"/>
    <w:rsid w:val="00785261"/>
    <w:rsid w:val="007854FE"/>
    <w:rsid w:val="00787EA4"/>
    <w:rsid w:val="007A3D4D"/>
    <w:rsid w:val="007A606A"/>
    <w:rsid w:val="007B0256"/>
    <w:rsid w:val="007B6260"/>
    <w:rsid w:val="007C197C"/>
    <w:rsid w:val="007C2F94"/>
    <w:rsid w:val="007C5946"/>
    <w:rsid w:val="007C603D"/>
    <w:rsid w:val="007C6F19"/>
    <w:rsid w:val="007C74C7"/>
    <w:rsid w:val="007D1359"/>
    <w:rsid w:val="007D1780"/>
    <w:rsid w:val="007D1BA4"/>
    <w:rsid w:val="007D2614"/>
    <w:rsid w:val="007D6B5A"/>
    <w:rsid w:val="007D76D0"/>
    <w:rsid w:val="007D77E2"/>
    <w:rsid w:val="007E24CD"/>
    <w:rsid w:val="007E4043"/>
    <w:rsid w:val="007E537B"/>
    <w:rsid w:val="007E7FEA"/>
    <w:rsid w:val="007F06D7"/>
    <w:rsid w:val="007F1BE9"/>
    <w:rsid w:val="007F2A9C"/>
    <w:rsid w:val="007F30EA"/>
    <w:rsid w:val="007F5465"/>
    <w:rsid w:val="007F5D5C"/>
    <w:rsid w:val="00801035"/>
    <w:rsid w:val="008025C8"/>
    <w:rsid w:val="00810FFB"/>
    <w:rsid w:val="008120F4"/>
    <w:rsid w:val="00813B88"/>
    <w:rsid w:val="008152FC"/>
    <w:rsid w:val="0082255B"/>
    <w:rsid w:val="00823643"/>
    <w:rsid w:val="0082618C"/>
    <w:rsid w:val="0083177B"/>
    <w:rsid w:val="0083209D"/>
    <w:rsid w:val="008459F9"/>
    <w:rsid w:val="0084668B"/>
    <w:rsid w:val="008518C1"/>
    <w:rsid w:val="0086169F"/>
    <w:rsid w:val="00864B5D"/>
    <w:rsid w:val="00866A02"/>
    <w:rsid w:val="00872B8E"/>
    <w:rsid w:val="00874C6A"/>
    <w:rsid w:val="00874E37"/>
    <w:rsid w:val="0087500A"/>
    <w:rsid w:val="008765BA"/>
    <w:rsid w:val="00876914"/>
    <w:rsid w:val="00880811"/>
    <w:rsid w:val="0088237F"/>
    <w:rsid w:val="0088639F"/>
    <w:rsid w:val="00887A01"/>
    <w:rsid w:val="00887DA7"/>
    <w:rsid w:val="008913FD"/>
    <w:rsid w:val="00897F9C"/>
    <w:rsid w:val="008A0492"/>
    <w:rsid w:val="008A1CA0"/>
    <w:rsid w:val="008A3F46"/>
    <w:rsid w:val="008A4FA4"/>
    <w:rsid w:val="008A525D"/>
    <w:rsid w:val="008A5E90"/>
    <w:rsid w:val="008A6104"/>
    <w:rsid w:val="008A75E7"/>
    <w:rsid w:val="008A7CDF"/>
    <w:rsid w:val="008B2E70"/>
    <w:rsid w:val="008B3FCC"/>
    <w:rsid w:val="008B57FF"/>
    <w:rsid w:val="008C1B76"/>
    <w:rsid w:val="008C20C8"/>
    <w:rsid w:val="008D27B7"/>
    <w:rsid w:val="008D2B0A"/>
    <w:rsid w:val="008E0547"/>
    <w:rsid w:val="008E2C2F"/>
    <w:rsid w:val="008F19E8"/>
    <w:rsid w:val="008F28A7"/>
    <w:rsid w:val="008F31B2"/>
    <w:rsid w:val="008F5D02"/>
    <w:rsid w:val="008F60BA"/>
    <w:rsid w:val="00902F42"/>
    <w:rsid w:val="00906035"/>
    <w:rsid w:val="009101EC"/>
    <w:rsid w:val="009225F0"/>
    <w:rsid w:val="00925133"/>
    <w:rsid w:val="00926C16"/>
    <w:rsid w:val="0093462C"/>
    <w:rsid w:val="009350A9"/>
    <w:rsid w:val="0094450B"/>
    <w:rsid w:val="009458F8"/>
    <w:rsid w:val="00947E66"/>
    <w:rsid w:val="00950DE2"/>
    <w:rsid w:val="00951EE5"/>
    <w:rsid w:val="00952823"/>
    <w:rsid w:val="00953795"/>
    <w:rsid w:val="00954FFB"/>
    <w:rsid w:val="00964475"/>
    <w:rsid w:val="009653A4"/>
    <w:rsid w:val="00971BB1"/>
    <w:rsid w:val="00974189"/>
    <w:rsid w:val="0098351C"/>
    <w:rsid w:val="0098382F"/>
    <w:rsid w:val="00984144"/>
    <w:rsid w:val="00986D89"/>
    <w:rsid w:val="009A37C8"/>
    <w:rsid w:val="009A4C5E"/>
    <w:rsid w:val="009A6510"/>
    <w:rsid w:val="009A6512"/>
    <w:rsid w:val="009C1ECF"/>
    <w:rsid w:val="009D14AC"/>
    <w:rsid w:val="009D581B"/>
    <w:rsid w:val="009D667E"/>
    <w:rsid w:val="009E078B"/>
    <w:rsid w:val="009E13B2"/>
    <w:rsid w:val="009E433D"/>
    <w:rsid w:val="009E784C"/>
    <w:rsid w:val="009F5F6A"/>
    <w:rsid w:val="009F5F84"/>
    <w:rsid w:val="009F6867"/>
    <w:rsid w:val="00A02F79"/>
    <w:rsid w:val="00A10157"/>
    <w:rsid w:val="00A11268"/>
    <w:rsid w:val="00A13B13"/>
    <w:rsid w:val="00A172A8"/>
    <w:rsid w:val="00A31FE0"/>
    <w:rsid w:val="00A41CFB"/>
    <w:rsid w:val="00A527FC"/>
    <w:rsid w:val="00A61B7A"/>
    <w:rsid w:val="00A61DB8"/>
    <w:rsid w:val="00A645AD"/>
    <w:rsid w:val="00A706AF"/>
    <w:rsid w:val="00A74594"/>
    <w:rsid w:val="00A75AE8"/>
    <w:rsid w:val="00A75E95"/>
    <w:rsid w:val="00A778FE"/>
    <w:rsid w:val="00A83F45"/>
    <w:rsid w:val="00A8615C"/>
    <w:rsid w:val="00AA1031"/>
    <w:rsid w:val="00AA3AF6"/>
    <w:rsid w:val="00AB2358"/>
    <w:rsid w:val="00AB5D94"/>
    <w:rsid w:val="00AC07E8"/>
    <w:rsid w:val="00AC3CD5"/>
    <w:rsid w:val="00AC7CC9"/>
    <w:rsid w:val="00AD13C9"/>
    <w:rsid w:val="00AD2EA3"/>
    <w:rsid w:val="00AD36EA"/>
    <w:rsid w:val="00AD5EC9"/>
    <w:rsid w:val="00AE5FDF"/>
    <w:rsid w:val="00AF022C"/>
    <w:rsid w:val="00AF21F7"/>
    <w:rsid w:val="00AF32B8"/>
    <w:rsid w:val="00AF6EC6"/>
    <w:rsid w:val="00AF7BC3"/>
    <w:rsid w:val="00AF7C79"/>
    <w:rsid w:val="00B01126"/>
    <w:rsid w:val="00B0260A"/>
    <w:rsid w:val="00B04ED8"/>
    <w:rsid w:val="00B0512C"/>
    <w:rsid w:val="00B074A4"/>
    <w:rsid w:val="00B10DCE"/>
    <w:rsid w:val="00B12C20"/>
    <w:rsid w:val="00B148A3"/>
    <w:rsid w:val="00B200BC"/>
    <w:rsid w:val="00B2033C"/>
    <w:rsid w:val="00B2260A"/>
    <w:rsid w:val="00B228F3"/>
    <w:rsid w:val="00B23791"/>
    <w:rsid w:val="00B271ED"/>
    <w:rsid w:val="00B27892"/>
    <w:rsid w:val="00B34395"/>
    <w:rsid w:val="00B36444"/>
    <w:rsid w:val="00B4628D"/>
    <w:rsid w:val="00B623CD"/>
    <w:rsid w:val="00B653BC"/>
    <w:rsid w:val="00B66DE7"/>
    <w:rsid w:val="00B6710E"/>
    <w:rsid w:val="00B70471"/>
    <w:rsid w:val="00B7536E"/>
    <w:rsid w:val="00B777FE"/>
    <w:rsid w:val="00B809F8"/>
    <w:rsid w:val="00B826D3"/>
    <w:rsid w:val="00B839D1"/>
    <w:rsid w:val="00B91E3E"/>
    <w:rsid w:val="00B9204A"/>
    <w:rsid w:val="00B94924"/>
    <w:rsid w:val="00B97034"/>
    <w:rsid w:val="00BA08E0"/>
    <w:rsid w:val="00BA2DB9"/>
    <w:rsid w:val="00BA3712"/>
    <w:rsid w:val="00BB207E"/>
    <w:rsid w:val="00BB3BD7"/>
    <w:rsid w:val="00BB3C47"/>
    <w:rsid w:val="00BB5A3C"/>
    <w:rsid w:val="00BC3046"/>
    <w:rsid w:val="00BC36A5"/>
    <w:rsid w:val="00BD1597"/>
    <w:rsid w:val="00BD1CBF"/>
    <w:rsid w:val="00BD3632"/>
    <w:rsid w:val="00BD4073"/>
    <w:rsid w:val="00BD4F2E"/>
    <w:rsid w:val="00BE3434"/>
    <w:rsid w:val="00BE7148"/>
    <w:rsid w:val="00C11AE1"/>
    <w:rsid w:val="00C140EC"/>
    <w:rsid w:val="00C30E59"/>
    <w:rsid w:val="00C31499"/>
    <w:rsid w:val="00C367EA"/>
    <w:rsid w:val="00C42DCB"/>
    <w:rsid w:val="00C4499B"/>
    <w:rsid w:val="00C46CD5"/>
    <w:rsid w:val="00C54A34"/>
    <w:rsid w:val="00C60D5E"/>
    <w:rsid w:val="00C61CB1"/>
    <w:rsid w:val="00C61D68"/>
    <w:rsid w:val="00C63591"/>
    <w:rsid w:val="00C71395"/>
    <w:rsid w:val="00C7433C"/>
    <w:rsid w:val="00C84DD7"/>
    <w:rsid w:val="00C877D5"/>
    <w:rsid w:val="00C92081"/>
    <w:rsid w:val="00C95A0C"/>
    <w:rsid w:val="00C95C02"/>
    <w:rsid w:val="00CA0E59"/>
    <w:rsid w:val="00CA2F64"/>
    <w:rsid w:val="00CB5863"/>
    <w:rsid w:val="00CC0F69"/>
    <w:rsid w:val="00CC6899"/>
    <w:rsid w:val="00CD0BA4"/>
    <w:rsid w:val="00CD21C1"/>
    <w:rsid w:val="00CD25E4"/>
    <w:rsid w:val="00CD6756"/>
    <w:rsid w:val="00CD69DB"/>
    <w:rsid w:val="00CE49A3"/>
    <w:rsid w:val="00CE5425"/>
    <w:rsid w:val="00CE6B8B"/>
    <w:rsid w:val="00CF10B8"/>
    <w:rsid w:val="00CF23BE"/>
    <w:rsid w:val="00CF2D9F"/>
    <w:rsid w:val="00D02B0C"/>
    <w:rsid w:val="00D0503A"/>
    <w:rsid w:val="00D07EBC"/>
    <w:rsid w:val="00D125AD"/>
    <w:rsid w:val="00D20A87"/>
    <w:rsid w:val="00D228BB"/>
    <w:rsid w:val="00D32657"/>
    <w:rsid w:val="00D32979"/>
    <w:rsid w:val="00D349A2"/>
    <w:rsid w:val="00D3545B"/>
    <w:rsid w:val="00D355FC"/>
    <w:rsid w:val="00D43CCE"/>
    <w:rsid w:val="00D478CA"/>
    <w:rsid w:val="00D5240A"/>
    <w:rsid w:val="00D527E1"/>
    <w:rsid w:val="00D60A72"/>
    <w:rsid w:val="00D61029"/>
    <w:rsid w:val="00D65DFA"/>
    <w:rsid w:val="00D677AB"/>
    <w:rsid w:val="00D704ED"/>
    <w:rsid w:val="00D7059D"/>
    <w:rsid w:val="00D74CD1"/>
    <w:rsid w:val="00D77988"/>
    <w:rsid w:val="00D9283D"/>
    <w:rsid w:val="00D952A8"/>
    <w:rsid w:val="00D96306"/>
    <w:rsid w:val="00D97347"/>
    <w:rsid w:val="00DA243A"/>
    <w:rsid w:val="00DA478E"/>
    <w:rsid w:val="00DA5991"/>
    <w:rsid w:val="00DB038C"/>
    <w:rsid w:val="00DB17EF"/>
    <w:rsid w:val="00DB29AA"/>
    <w:rsid w:val="00DB3D9A"/>
    <w:rsid w:val="00DB4D0C"/>
    <w:rsid w:val="00DC71B4"/>
    <w:rsid w:val="00DD13DC"/>
    <w:rsid w:val="00DE081D"/>
    <w:rsid w:val="00DE4845"/>
    <w:rsid w:val="00DE53D6"/>
    <w:rsid w:val="00DF26C7"/>
    <w:rsid w:val="00E03044"/>
    <w:rsid w:val="00E14801"/>
    <w:rsid w:val="00E22149"/>
    <w:rsid w:val="00E24D8C"/>
    <w:rsid w:val="00E24E0A"/>
    <w:rsid w:val="00E250C5"/>
    <w:rsid w:val="00E273E4"/>
    <w:rsid w:val="00E35330"/>
    <w:rsid w:val="00E36484"/>
    <w:rsid w:val="00E4135A"/>
    <w:rsid w:val="00E417CD"/>
    <w:rsid w:val="00E563A8"/>
    <w:rsid w:val="00E64FAC"/>
    <w:rsid w:val="00E65E12"/>
    <w:rsid w:val="00E749FF"/>
    <w:rsid w:val="00E75B77"/>
    <w:rsid w:val="00E7698D"/>
    <w:rsid w:val="00E76B6A"/>
    <w:rsid w:val="00E84004"/>
    <w:rsid w:val="00E87EA3"/>
    <w:rsid w:val="00E9027E"/>
    <w:rsid w:val="00E93DF7"/>
    <w:rsid w:val="00E96409"/>
    <w:rsid w:val="00EA0323"/>
    <w:rsid w:val="00EB1994"/>
    <w:rsid w:val="00EB2C61"/>
    <w:rsid w:val="00EB3164"/>
    <w:rsid w:val="00EB36CC"/>
    <w:rsid w:val="00EC1504"/>
    <w:rsid w:val="00EC3BF1"/>
    <w:rsid w:val="00ED10CF"/>
    <w:rsid w:val="00EE3E4B"/>
    <w:rsid w:val="00EF60EF"/>
    <w:rsid w:val="00EF6E9B"/>
    <w:rsid w:val="00F12CE6"/>
    <w:rsid w:val="00F30276"/>
    <w:rsid w:val="00F30AFE"/>
    <w:rsid w:val="00F34644"/>
    <w:rsid w:val="00F43EB3"/>
    <w:rsid w:val="00F458C4"/>
    <w:rsid w:val="00F54287"/>
    <w:rsid w:val="00F54F49"/>
    <w:rsid w:val="00F55D10"/>
    <w:rsid w:val="00F60073"/>
    <w:rsid w:val="00F63429"/>
    <w:rsid w:val="00F637C9"/>
    <w:rsid w:val="00F66727"/>
    <w:rsid w:val="00F67EEE"/>
    <w:rsid w:val="00F700E5"/>
    <w:rsid w:val="00F71969"/>
    <w:rsid w:val="00F83850"/>
    <w:rsid w:val="00F83CE8"/>
    <w:rsid w:val="00F869C4"/>
    <w:rsid w:val="00F93A5F"/>
    <w:rsid w:val="00FA764E"/>
    <w:rsid w:val="00FB2FA1"/>
    <w:rsid w:val="00FB527E"/>
    <w:rsid w:val="00FB52FA"/>
    <w:rsid w:val="00FB7F44"/>
    <w:rsid w:val="00FC2C80"/>
    <w:rsid w:val="00FC4E3E"/>
    <w:rsid w:val="00FD458C"/>
    <w:rsid w:val="00FD769C"/>
    <w:rsid w:val="00FE0E85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ED057"/>
  <w15:chartTrackingRefBased/>
  <w15:docId w15:val="{312826FF-33F0-4543-A246-C827F843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527FC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A527FC"/>
    <w:pPr>
      <w:spacing w:before="240" w:after="240" w:line="240" w:lineRule="auto"/>
    </w:pPr>
    <w:rPr>
      <w:rFonts w:cs="Arial"/>
      <w:color w:val="58595B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A527FC"/>
    <w:rPr>
      <w:rFonts w:ascii="Arial" w:hAnsi="Arial" w:cs="Arial"/>
      <w:color w:val="58595B"/>
      <w:sz w:val="20"/>
      <w:szCs w:val="20"/>
      <w:lang w:val="en-AU"/>
    </w:rPr>
  </w:style>
  <w:style w:type="paragraph" w:styleId="CommentText">
    <w:name w:val="annotation text"/>
    <w:basedOn w:val="Normal"/>
    <w:link w:val="CommentTextChar1"/>
    <w:uiPriority w:val="99"/>
    <w:unhideWhenUsed/>
    <w:rsid w:val="00A527F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527FC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23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237F"/>
    <w:rPr>
      <w:color w:val="0000FF"/>
      <w:u w:val="single" w:color="0000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57A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5F357A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F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54FE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226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nowmore.org.a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uides.dss.gov.au/national-redress-gui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tionalredress.gov.au/about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baa797-a338-470e-b708-1da1482dec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030FE0477D148B1CEC3BB8834695D" ma:contentTypeVersion="14" ma:contentTypeDescription="Create a new document." ma:contentTypeScope="" ma:versionID="a35f6847de58ae5074b63420259831c6">
  <xsd:schema xmlns:xsd="http://www.w3.org/2001/XMLSchema" xmlns:xs="http://www.w3.org/2001/XMLSchema" xmlns:p="http://schemas.microsoft.com/office/2006/metadata/properties" xmlns:ns3="abb375e3-9ff7-4128-ac77-d96d7bd112ad" xmlns:ns4="01baa797-a338-470e-b708-1da1482dec87" targetNamespace="http://schemas.microsoft.com/office/2006/metadata/properties" ma:root="true" ma:fieldsID="d9d1a38041bed6447a3990be997c025e" ns3:_="" ns4:_="">
    <xsd:import namespace="abb375e3-9ff7-4128-ac77-d96d7bd112ad"/>
    <xsd:import namespace="01baa797-a338-470e-b708-1da1482dec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375e3-9ff7-4128-ac77-d96d7bd112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a797-a338-470e-b708-1da1482d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3843-3DD7-4717-B8F8-4A72710ED38D}">
  <ds:schemaRefs>
    <ds:schemaRef ds:uri="abb375e3-9ff7-4128-ac77-d96d7bd112ad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1baa797-a338-470e-b708-1da1482dec8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2E8AC4-C31E-4589-93C3-DEC95A8DD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632AA-E21F-4A1E-8D94-7987D5BA5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375e3-9ff7-4128-ac77-d96d7bd112ad"/>
    <ds:schemaRef ds:uri="01baa797-a338-470e-b708-1da1482de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6F12C-E890-4F4E-A9B6-E8B4183D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1712</Words>
  <Characters>9365</Characters>
  <Application>Microsoft Office Word</Application>
  <DocSecurity>0</DocSecurity>
  <Lines>156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Protected Information Fact sheet</dc:title>
  <dc:subject/>
  <dc:creator>YEO, Gabriella</dc:creator>
  <cp:keywords>[SEC=OFFICIAL]</cp:keywords>
  <dc:description/>
  <cp:lastModifiedBy>MCKELL, Karen</cp:lastModifiedBy>
  <cp:revision>9</cp:revision>
  <cp:lastPrinted>2025-02-07T06:05:00Z</cp:lastPrinted>
  <dcterms:created xsi:type="dcterms:W3CDTF">2025-02-07T06:01:00Z</dcterms:created>
  <dcterms:modified xsi:type="dcterms:W3CDTF">2025-02-10T02:21:00Z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9E22ACE2958B46FBB0FB400605F765D5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2023-12-18T23:28:57Z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41641A201567AF0C8E552C7688976A2C</vt:lpwstr>
  </property>
  <property fmtid="{D5CDD505-2E9C-101B-9397-08002B2CF9AE}" pid="21" name="PM_Hash_Salt">
    <vt:lpwstr>B06457C38CF2CDD6BD2F5A6E69EA544B</vt:lpwstr>
  </property>
  <property fmtid="{D5CDD505-2E9C-101B-9397-08002B2CF9AE}" pid="22" name="PM_Hash_SHA1">
    <vt:lpwstr>FAD3B0D10293C2822F953533E08CF5AF0632362B</vt:lpwstr>
  </property>
  <property fmtid="{D5CDD505-2E9C-101B-9397-08002B2CF9AE}" pid="23" name="PM_OriginatorUserAccountName_SHA256">
    <vt:lpwstr>73AC4EAD9CE44ABE0D3975CCC32C94FA28991B0DAEA075717C6B657D5C5BAB9F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v=2022.1;a=SHA256;h=ADA416934F56128E919B5E7128C418AE0712B944B0F8B0559C9F98E0F14EA944</vt:lpwstr>
  </property>
  <property fmtid="{D5CDD505-2E9C-101B-9397-08002B2CF9AE}" pid="28" name="MSIP_Label_eb34d90b-fc41-464d-af60-f74d721d0790_SetDate">
    <vt:lpwstr>2023-12-18T23:28:57Z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0dc47163b95344fd854f0e8091b78dd6</vt:lpwstr>
  </property>
  <property fmtid="{D5CDD505-2E9C-101B-9397-08002B2CF9AE}" pid="35" name="PMUuid">
    <vt:lpwstr>v=2022.2;d=gov.au;g=46DD6D7C-8107-577B-BC6E-F348953B2E44</vt:lpwstr>
  </property>
  <property fmtid="{D5CDD505-2E9C-101B-9397-08002B2CF9AE}" pid="36" name="ContentTypeId">
    <vt:lpwstr>0x0101001B5030FE0477D148B1CEC3BB8834695D</vt:lpwstr>
  </property>
</Properties>
</file>